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FEA8E" w14:textId="77777777" w:rsidR="00580FC9" w:rsidRDefault="00662973" w:rsidP="005B150D">
      <w:pPr>
        <w:pStyle w:val="Titel"/>
      </w:pPr>
      <w:bookmarkStart w:id="0" w:name="_Hlk4426613"/>
      <w:bookmarkStart w:id="1" w:name="_Hlk8044706"/>
      <w:r>
        <w:t>Richiesta</w:t>
      </w:r>
      <w:r w:rsidR="00C3445E">
        <w:t xml:space="preserve"> </w:t>
      </w:r>
      <w:r>
        <w:t>consultazione</w:t>
      </w:r>
      <w:r w:rsidR="00C5523A">
        <w:t xml:space="preserve"> </w:t>
      </w:r>
      <w:r>
        <w:t>esame</w:t>
      </w:r>
      <w:r w:rsidR="00C5523A">
        <w:t xml:space="preserve"> </w:t>
      </w:r>
      <w:r>
        <w:t>orale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3083"/>
        <w:gridCol w:w="3721"/>
      </w:tblGrid>
      <w:tr w:rsidR="00662973" w:rsidRPr="00286876" w14:paraId="14714A03" w14:textId="77777777" w:rsidTr="008D4C16">
        <w:trPr>
          <w:trHeight w:val="397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2C96135B" w14:textId="77777777" w:rsidR="00662973" w:rsidRPr="00286876" w:rsidRDefault="00662973" w:rsidP="00662973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bookmarkStart w:id="2" w:name="_Hlk525646232"/>
            <w:bookmarkEnd w:id="0"/>
            <w:r>
              <w:rPr>
                <w:rFonts w:ascii="Arial" w:hAnsi="Arial" w:cs="Arial"/>
                <w:b/>
                <w:szCs w:val="18"/>
              </w:rPr>
              <w:t>Dati Personali</w:t>
            </w:r>
          </w:p>
        </w:tc>
      </w:tr>
      <w:tr w:rsidR="00662973" w:rsidRPr="00286876" w14:paraId="7DC44D8B" w14:textId="77777777" w:rsidTr="008D4C16">
        <w:trPr>
          <w:trHeight w:val="397"/>
        </w:trPr>
        <w:tc>
          <w:tcPr>
            <w:tcW w:w="1469" w:type="pc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9311CE8" w14:textId="3F65E950" w:rsidR="00662973" w:rsidRPr="00286876" w:rsidRDefault="00347C4D" w:rsidP="00662973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Titolo</w:t>
            </w:r>
            <w:r w:rsidR="00662973" w:rsidRPr="00286876">
              <w:rPr>
                <w:rFonts w:ascii="Arial" w:hAnsi="Arial" w:cs="Arial"/>
                <w:szCs w:val="18"/>
              </w:rPr>
              <w:t xml:space="preserve"> </w:t>
            </w:r>
          </w:p>
        </w:tc>
        <w:tc>
          <w:tcPr>
            <w:tcW w:w="1600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4C2EE13C" w14:textId="77777777" w:rsidR="00662973" w:rsidRPr="00286876" w:rsidRDefault="00662973" w:rsidP="0066297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1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717DCE">
              <w:rPr>
                <w:rFonts w:ascii="Arial" w:hAnsi="Arial" w:cs="Arial"/>
                <w:szCs w:val="18"/>
              </w:rPr>
            </w:r>
            <w:r w:rsidR="00717DCE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3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Signor</w:t>
            </w:r>
          </w:p>
        </w:tc>
        <w:tc>
          <w:tcPr>
            <w:tcW w:w="1931" w:type="pct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3D83A100" w14:textId="77777777" w:rsidR="00662973" w:rsidRPr="00286876" w:rsidRDefault="00662973" w:rsidP="0066297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2"/>
            <w:r w:rsidRPr="00286876">
              <w:rPr>
                <w:rFonts w:ascii="Arial" w:hAnsi="Arial" w:cs="Arial"/>
                <w:szCs w:val="18"/>
              </w:rPr>
              <w:instrText xml:space="preserve"> FORMCHECKBOX </w:instrText>
            </w:r>
            <w:r w:rsidR="00717DCE">
              <w:rPr>
                <w:rFonts w:ascii="Arial" w:hAnsi="Arial" w:cs="Arial"/>
                <w:szCs w:val="18"/>
              </w:rPr>
            </w:r>
            <w:r w:rsidR="00717DCE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  <w:bookmarkEnd w:id="4"/>
            <w:r w:rsidRPr="00286876">
              <w:rPr>
                <w:rFonts w:ascii="Arial" w:hAnsi="Arial" w:cs="Arial"/>
                <w:szCs w:val="18"/>
              </w:rPr>
              <w:t xml:space="preserve"> </w:t>
            </w:r>
            <w:r>
              <w:rPr>
                <w:rFonts w:ascii="Arial" w:hAnsi="Arial" w:cs="Arial"/>
                <w:szCs w:val="18"/>
              </w:rPr>
              <w:t>Signora</w:t>
            </w:r>
          </w:p>
        </w:tc>
      </w:tr>
      <w:tr w:rsidR="00662973" w:rsidRPr="00286876" w14:paraId="3D1ECC79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EDFD7D0" w14:textId="77777777" w:rsidR="00662973" w:rsidRPr="00286876" w:rsidRDefault="00662973" w:rsidP="00662973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Nome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1C672C64" w14:textId="77777777" w:rsidR="00662973" w:rsidRPr="00286876" w:rsidRDefault="00662973" w:rsidP="0066297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662973" w:rsidRPr="00286876" w14:paraId="5EC21F07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6197171F" w14:textId="77777777" w:rsidR="00662973" w:rsidRPr="00286876" w:rsidRDefault="00662973" w:rsidP="00662973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Cognome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7C5EDFF1" w14:textId="77777777" w:rsidR="00662973" w:rsidRPr="00286876" w:rsidRDefault="00662973" w:rsidP="0066297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662973" w:rsidRPr="00286876" w14:paraId="18C672B5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582D40C2" w14:textId="77777777" w:rsidR="00662973" w:rsidRPr="00286876" w:rsidRDefault="00662973" w:rsidP="00662973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Via</w:t>
            </w:r>
            <w:r w:rsidRPr="00286876">
              <w:rPr>
                <w:rFonts w:ascii="Arial" w:hAnsi="Arial" w:cs="Arial"/>
                <w:szCs w:val="18"/>
              </w:rPr>
              <w:t xml:space="preserve"> / </w:t>
            </w:r>
            <w:r>
              <w:rPr>
                <w:rFonts w:ascii="Arial" w:hAnsi="Arial" w:cs="Arial"/>
                <w:szCs w:val="18"/>
              </w:rPr>
              <w:t>N° (privata)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5B1A3DEC" w14:textId="77777777" w:rsidR="00662973" w:rsidRPr="00286876" w:rsidRDefault="00662973" w:rsidP="0066297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662973" w:rsidRPr="00286876" w14:paraId="68CCC78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02B59C8" w14:textId="77777777" w:rsidR="00662973" w:rsidRPr="00286876" w:rsidRDefault="00662973" w:rsidP="00662973">
            <w:pPr>
              <w:spacing w:before="120" w:after="120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NPA</w:t>
            </w:r>
            <w:r w:rsidRPr="00286876">
              <w:rPr>
                <w:rFonts w:ascii="Arial" w:hAnsi="Arial" w:cs="Arial"/>
                <w:szCs w:val="18"/>
              </w:rPr>
              <w:t>/</w:t>
            </w:r>
            <w:r>
              <w:rPr>
                <w:rFonts w:ascii="Arial" w:hAnsi="Arial" w:cs="Arial"/>
                <w:szCs w:val="18"/>
              </w:rPr>
              <w:t>Località (privata)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A2000D4" w14:textId="77777777" w:rsidR="00662973" w:rsidRPr="00286876" w:rsidRDefault="00662973" w:rsidP="0066297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  <w:tr w:rsidR="00662973" w:rsidRPr="00286876" w14:paraId="6FA68BFA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</w:tcPr>
          <w:p w14:paraId="130FE302" w14:textId="77777777" w:rsidR="00662973" w:rsidRPr="00286876" w:rsidRDefault="00662973" w:rsidP="0066297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t>E-</w:t>
            </w:r>
            <w:r>
              <w:rPr>
                <w:rFonts w:ascii="Arial" w:hAnsi="Arial" w:cs="Arial"/>
                <w:szCs w:val="18"/>
              </w:rPr>
              <w:t>m</w:t>
            </w:r>
            <w:r w:rsidRPr="00286876">
              <w:rPr>
                <w:rFonts w:ascii="Arial" w:hAnsi="Arial" w:cs="Arial"/>
                <w:szCs w:val="18"/>
              </w:rPr>
              <w:t>ail</w:t>
            </w:r>
          </w:p>
        </w:tc>
        <w:tc>
          <w:tcPr>
            <w:tcW w:w="353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</w:tcPr>
          <w:p w14:paraId="63849074" w14:textId="77777777" w:rsidR="00662973" w:rsidRPr="00286876" w:rsidRDefault="00662973" w:rsidP="00662973">
            <w:pPr>
              <w:spacing w:before="120" w:after="120"/>
              <w:rPr>
                <w:rFonts w:ascii="Arial" w:hAnsi="Arial" w:cs="Arial"/>
                <w:szCs w:val="18"/>
              </w:rPr>
            </w:pPr>
            <w:r w:rsidRPr="00286876">
              <w:rPr>
                <w:rFonts w:ascii="Arial" w:hAnsi="Arial"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86876">
              <w:rPr>
                <w:rFonts w:ascii="Arial" w:hAnsi="Arial" w:cs="Arial"/>
                <w:szCs w:val="18"/>
              </w:rPr>
              <w:instrText xml:space="preserve"> FORMTEXT </w:instrText>
            </w:r>
            <w:r w:rsidRPr="00286876">
              <w:rPr>
                <w:rFonts w:ascii="Arial" w:hAnsi="Arial" w:cs="Arial"/>
                <w:szCs w:val="18"/>
              </w:rPr>
            </w:r>
            <w:r w:rsidRPr="00286876">
              <w:rPr>
                <w:rFonts w:ascii="Arial" w:hAnsi="Arial" w:cs="Arial"/>
                <w:szCs w:val="18"/>
              </w:rPr>
              <w:fldChar w:fldCharType="separate"/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noProof/>
                <w:szCs w:val="18"/>
              </w:rPr>
              <w:t> </w:t>
            </w:r>
            <w:r w:rsidRPr="00286876">
              <w:rPr>
                <w:rFonts w:ascii="Arial" w:hAnsi="Arial" w:cs="Arial"/>
                <w:szCs w:val="18"/>
              </w:rPr>
              <w:fldChar w:fldCharType="end"/>
            </w:r>
          </w:p>
        </w:tc>
      </w:tr>
    </w:tbl>
    <w:p w14:paraId="6354EDDB" w14:textId="77777777" w:rsidR="00C20F1C" w:rsidRDefault="00C20F1C"/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6804"/>
      </w:tblGrid>
      <w:tr w:rsidR="00174148" w:rsidRPr="00286876" w14:paraId="45B0CF3E" w14:textId="77777777" w:rsidTr="008D4C16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808080"/>
              <w:bottom w:val="single" w:sz="4" w:space="0" w:color="auto"/>
            </w:tcBorders>
            <w:shd w:val="clear" w:color="auto" w:fill="D9D9D9"/>
          </w:tcPr>
          <w:p w14:paraId="4C35C419" w14:textId="77777777" w:rsidR="00174148" w:rsidRPr="00E46A53" w:rsidRDefault="00662973" w:rsidP="00174148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Dati d’esame</w:t>
            </w:r>
          </w:p>
        </w:tc>
      </w:tr>
      <w:tr w:rsidR="00662973" w:rsidRPr="00286876" w14:paraId="2F7B527F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B0B6766" w14:textId="77777777" w:rsidR="00662973" w:rsidRDefault="00662973" w:rsidP="0066297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 w:rsidRPr="000C0F66">
              <w:rPr>
                <w:rFonts w:ascii="Arial" w:hAnsi="Arial" w:cs="Arial"/>
                <w:szCs w:val="18"/>
                <w:lang w:eastAsia="fr-CH"/>
              </w:rPr>
              <w:t>Programma di certificazione</w:t>
            </w:r>
          </w:p>
        </w:tc>
        <w:sdt>
          <w:sdtPr>
            <w:rPr>
              <w:rFonts w:ascii="Arial" w:hAnsi="Arial" w:cs="Arial"/>
              <w:szCs w:val="18"/>
            </w:rPr>
            <w:id w:val="-1114284521"/>
            <w:placeholder>
              <w:docPart w:val="0CE8039009EF440D96DA2A9E88DE4D37"/>
            </w:placeholder>
            <w:showingPlcHdr/>
            <w:dropDownList>
              <w:listItem w:value="Wählen Sie ein Element aus."/>
              <w:listItem w:displayText="Consulente alla clientela privata" w:value="Consulente alla clientela privata"/>
              <w:listItem w:displayText="Consulente alla clientela individuale" w:value="Consulente alla clientela individuale"/>
              <w:listItem w:displayText="Consulente alla clientela PMI" w:value="Consulente alla clientela PMI"/>
              <w:listItem w:displayText="Corporate Banker CCoB" w:value="Corporate Banker CCoB"/>
              <w:listItem w:displayText="Consulente alla clientela Affluent" w:value="Consulente alla clientela Affluent"/>
              <w:listItem w:displayText="Client Wealth Management Advisor CWMA" w:value="Client Wealth Management Advisor CWMA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6F8A80C7" w14:textId="77777777" w:rsidR="00662973" w:rsidRPr="00286876" w:rsidRDefault="00662973" w:rsidP="00662973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98705D">
                  <w:rPr>
                    <w:rStyle w:val="Platzhaltertext"/>
                  </w:rPr>
                  <w:t xml:space="preserve">Seleziona un </w:t>
                </w:r>
                <w:r>
                  <w:rPr>
                    <w:rStyle w:val="Platzhaltertext"/>
                  </w:rPr>
                  <w:t>elemento</w:t>
                </w:r>
              </w:p>
            </w:tc>
          </w:sdtContent>
        </w:sdt>
      </w:tr>
      <w:tr w:rsidR="00662973" w:rsidRPr="00286876" w14:paraId="7CFC79F8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2918A3E3" w14:textId="77777777" w:rsidR="00662973" w:rsidRDefault="00662973" w:rsidP="0066297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Organizzazione di esame</w:t>
            </w:r>
          </w:p>
        </w:tc>
        <w:sdt>
          <w:sdtPr>
            <w:rPr>
              <w:rFonts w:ascii="Arial" w:hAnsi="Arial" w:cs="Arial"/>
              <w:szCs w:val="18"/>
            </w:rPr>
            <w:id w:val="-1361124136"/>
            <w:placeholder>
              <w:docPart w:val="9DAE75D2560E4B9BA329E9C4B74873AF"/>
            </w:placeholder>
            <w:showingPlcHdr/>
            <w:dropDownList>
              <w:listItem w:value="Wählen Sie ein Element aus."/>
              <w:listItem w:displayText="Fitch Learning" w:value="Fitch Learning"/>
              <w:listItem w:displayText="ISFB" w:value="ISFB"/>
              <w:listItem w:displayText="Optimus" w:value="Optimus"/>
              <w:listItem w:displayText="Fintelligence" w:value="Fintelligence"/>
              <w:listItem w:displayText="bbz" w:value="bbz"/>
              <w:listItem w:displayText="UBS" w:value="UBS"/>
              <w:listItem w:displayText="Julius Bär" w:value="Julius Bär"/>
              <w:listItem w:displayText="Pictet" w:value="Pictet"/>
            </w:dropDownList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153F576" w14:textId="77777777" w:rsidR="00662973" w:rsidRPr="00286876" w:rsidRDefault="00662973" w:rsidP="00662973">
                <w:pPr>
                  <w:spacing w:before="120" w:after="120"/>
                  <w:rPr>
                    <w:rFonts w:ascii="Arial" w:hAnsi="Arial" w:cs="Arial"/>
                    <w:szCs w:val="18"/>
                  </w:rPr>
                </w:pPr>
                <w:r w:rsidRPr="0098705D">
                  <w:rPr>
                    <w:rStyle w:val="Platzhaltertext"/>
                  </w:rPr>
                  <w:t xml:space="preserve">Seleziona un </w:t>
                </w:r>
                <w:r>
                  <w:rPr>
                    <w:rStyle w:val="Platzhaltertext"/>
                  </w:rPr>
                  <w:t>elemento</w:t>
                </w:r>
                <w:r w:rsidRPr="001E462E">
                  <w:rPr>
                    <w:rStyle w:val="Platzhaltertext"/>
                  </w:rPr>
                  <w:t>.</w:t>
                </w:r>
              </w:p>
            </w:tc>
          </w:sdtContent>
        </w:sdt>
      </w:tr>
      <w:tr w:rsidR="00662973" w:rsidRPr="004110FC" w14:paraId="5A4689A1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bottom"/>
          </w:tcPr>
          <w:p w14:paraId="7CE01195" w14:textId="77777777" w:rsidR="00662973" w:rsidRPr="00286876" w:rsidRDefault="00662973" w:rsidP="0066297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eastAsia="fr-CH"/>
              </w:rPr>
            </w:pPr>
            <w:r>
              <w:rPr>
                <w:rFonts w:ascii="Arial" w:hAnsi="Arial" w:cs="Arial"/>
                <w:szCs w:val="18"/>
                <w:lang w:eastAsia="fr-CH"/>
              </w:rPr>
              <w:t>D</w:t>
            </w:r>
            <w:r w:rsidRPr="000C0F66">
              <w:rPr>
                <w:rFonts w:ascii="Arial" w:hAnsi="Arial" w:cs="Arial"/>
                <w:szCs w:val="18"/>
                <w:lang w:eastAsia="fr-CH"/>
              </w:rPr>
              <w:t>ata dell'esame</w:t>
            </w:r>
          </w:p>
        </w:tc>
        <w:sdt>
          <w:sdtPr>
            <w:rPr>
              <w:rFonts w:ascii="Arial" w:hAnsi="Arial" w:cs="Arial"/>
              <w:szCs w:val="18"/>
            </w:rPr>
            <w:id w:val="-2012899781"/>
            <w:placeholder>
              <w:docPart w:val="C45583082B304840A8935EDE74EEF85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3B0F6FF3" w14:textId="77777777" w:rsidR="00662973" w:rsidRPr="00533E80" w:rsidRDefault="00662973" w:rsidP="00662973">
                <w:pPr>
                  <w:spacing w:before="120" w:after="120"/>
                  <w:rPr>
                    <w:rFonts w:ascii="Arial" w:hAnsi="Arial" w:cs="Arial"/>
                    <w:szCs w:val="18"/>
                    <w:lang w:val="it-CH"/>
                  </w:rPr>
                </w:pPr>
                <w:r w:rsidRPr="000C0F66">
                  <w:rPr>
                    <w:rStyle w:val="Platzhaltertext"/>
                    <w:lang w:val="en-US"/>
                  </w:rPr>
                  <w:t>Fare clic per inserire una data.</w:t>
                </w:r>
              </w:p>
            </w:tc>
          </w:sdtContent>
        </w:sdt>
      </w:tr>
      <w:tr w:rsidR="00662973" w:rsidRPr="004110FC" w14:paraId="63AF3AB0" w14:textId="77777777" w:rsidTr="008D4C16">
        <w:trPr>
          <w:trHeight w:val="397"/>
        </w:trPr>
        <w:tc>
          <w:tcPr>
            <w:tcW w:w="1469" w:type="pct"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</w:tcPr>
          <w:p w14:paraId="5F1AC2D9" w14:textId="77777777" w:rsidR="00662973" w:rsidRPr="00533E80" w:rsidRDefault="00662973" w:rsidP="00662973">
            <w:pPr>
              <w:pStyle w:val="Listenabsatz"/>
              <w:spacing w:before="120" w:after="120"/>
              <w:ind w:left="0"/>
              <w:rPr>
                <w:rFonts w:ascii="Arial" w:hAnsi="Arial" w:cs="Arial"/>
                <w:szCs w:val="18"/>
                <w:lang w:val="it-CH" w:eastAsia="fr-CH"/>
              </w:rPr>
            </w:pPr>
            <w:r w:rsidRPr="00533E80">
              <w:rPr>
                <w:rFonts w:ascii="Arial" w:hAnsi="Arial" w:cs="Arial"/>
                <w:szCs w:val="18"/>
                <w:lang w:val="it-CH" w:eastAsia="fr-CH"/>
              </w:rPr>
              <w:t>Data del ricevimento del risultato dell'esame</w:t>
            </w:r>
          </w:p>
        </w:tc>
        <w:sdt>
          <w:sdtPr>
            <w:rPr>
              <w:rFonts w:ascii="Arial" w:hAnsi="Arial" w:cs="Arial"/>
              <w:szCs w:val="18"/>
            </w:rPr>
            <w:id w:val="-1727607209"/>
            <w:placeholder>
              <w:docPart w:val="92F7FFE867234CDE9A463B4BAC7C8F80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31" w:type="pct"/>
                <w:tcBorders>
                  <w:top w:val="single" w:sz="4" w:space="0" w:color="808080"/>
                  <w:left w:val="single" w:sz="4" w:space="0" w:color="808080"/>
                  <w:bottom w:val="single" w:sz="4" w:space="0" w:color="auto"/>
                </w:tcBorders>
                <w:shd w:val="clear" w:color="auto" w:fill="auto"/>
              </w:tcPr>
              <w:p w14:paraId="20B1E51D" w14:textId="77777777" w:rsidR="00662973" w:rsidRPr="00533E80" w:rsidRDefault="00662973" w:rsidP="00662973">
                <w:pPr>
                  <w:spacing w:before="120" w:after="120"/>
                  <w:rPr>
                    <w:rFonts w:ascii="Arial" w:hAnsi="Arial" w:cs="Arial"/>
                    <w:szCs w:val="18"/>
                    <w:lang w:val="it-CH"/>
                  </w:rPr>
                </w:pPr>
                <w:r w:rsidRPr="00533E80">
                  <w:rPr>
                    <w:rStyle w:val="Platzhaltertext"/>
                    <w:lang w:val="it-CH"/>
                  </w:rPr>
                  <w:t>Fare clic per inserire una data</w:t>
                </w:r>
              </w:p>
            </w:tc>
          </w:sdtContent>
        </w:sdt>
      </w:tr>
    </w:tbl>
    <w:p w14:paraId="546B51C5" w14:textId="77777777" w:rsidR="009F1867" w:rsidRPr="00533E80" w:rsidRDefault="009F1867">
      <w:pPr>
        <w:rPr>
          <w:lang w:val="it-CH"/>
        </w:rPr>
      </w:pPr>
    </w:p>
    <w:tbl>
      <w:tblPr>
        <w:tblStyle w:val="Tabellenraster"/>
        <w:tblW w:w="9774" w:type="dxa"/>
        <w:tblInd w:w="-5" w:type="dxa"/>
        <w:tblLayout w:type="fixed"/>
        <w:tblCellMar>
          <w:top w:w="85" w:type="dxa"/>
        </w:tblCellMar>
        <w:tblLook w:val="04A0" w:firstRow="1" w:lastRow="0" w:firstColumn="1" w:lastColumn="0" w:noHBand="0" w:noVBand="1"/>
      </w:tblPr>
      <w:tblGrid>
        <w:gridCol w:w="5216"/>
        <w:gridCol w:w="4558"/>
      </w:tblGrid>
      <w:tr w:rsidR="00662973" w:rsidRPr="009F1867" w14:paraId="377F0E60" w14:textId="77777777" w:rsidTr="009F1867">
        <w:trPr>
          <w:trHeight w:val="465"/>
        </w:trPr>
        <w:tc>
          <w:tcPr>
            <w:tcW w:w="9774" w:type="dxa"/>
            <w:gridSpan w:val="2"/>
            <w:shd w:val="clear" w:color="auto" w:fill="BFBFBF" w:themeFill="background1" w:themeFillShade="BF"/>
            <w:vAlign w:val="center"/>
          </w:tcPr>
          <w:p w14:paraId="342CD89F" w14:textId="77777777" w:rsidR="00662973" w:rsidRPr="009F1867" w:rsidRDefault="00662973" w:rsidP="00662973">
            <w:pPr>
              <w:numPr>
                <w:ilvl w:val="0"/>
                <w:numId w:val="31"/>
              </w:numPr>
              <w:spacing w:before="120" w:after="12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Conferma e firma</w:t>
            </w:r>
          </w:p>
        </w:tc>
      </w:tr>
      <w:tr w:rsidR="00662973" w:rsidRPr="004110FC" w14:paraId="4E0D8AAF" w14:textId="77777777" w:rsidTr="00C76CDE">
        <w:trPr>
          <w:trHeight w:val="465"/>
        </w:trPr>
        <w:tc>
          <w:tcPr>
            <w:tcW w:w="9774" w:type="dxa"/>
            <w:gridSpan w:val="2"/>
            <w:vAlign w:val="center"/>
          </w:tcPr>
          <w:p w14:paraId="20573EB6" w14:textId="63E48F18" w:rsidR="00662973" w:rsidRPr="00533E80" w:rsidRDefault="00662973" w:rsidP="00C76CDE">
            <w:pPr>
              <w:spacing w:line="240" w:lineRule="auto"/>
              <w:rPr>
                <w:lang w:val="it-CH"/>
              </w:rPr>
            </w:pPr>
            <w:r w:rsidRPr="00533E80">
              <w:rPr>
                <w:lang w:val="it-CH"/>
              </w:rPr>
              <w:t xml:space="preserve">Firmando, confermo che le informazioni di cui sopra sono accurate e che comprendo e accetto </w:t>
            </w:r>
            <w:r w:rsidR="00B50013" w:rsidRPr="00533E80">
              <w:rPr>
                <w:lang w:val="it-CH"/>
              </w:rPr>
              <w:t>le linee</w:t>
            </w:r>
            <w:r w:rsidRPr="00533E80">
              <w:rPr>
                <w:lang w:val="it-CH"/>
              </w:rPr>
              <w:t xml:space="preserve"> guida sui mezzi d’impugnazione.</w:t>
            </w:r>
          </w:p>
        </w:tc>
      </w:tr>
      <w:tr w:rsidR="00662973" w:rsidRPr="00303C4C" w14:paraId="1A54DB15" w14:textId="77777777" w:rsidTr="00C5091E">
        <w:trPr>
          <w:trHeight w:val="952"/>
        </w:trPr>
        <w:tc>
          <w:tcPr>
            <w:tcW w:w="5216" w:type="dxa"/>
          </w:tcPr>
          <w:p w14:paraId="788E28BF" w14:textId="77777777" w:rsidR="00662973" w:rsidRPr="00533E80" w:rsidRDefault="00662973" w:rsidP="00C76CDE">
            <w:pPr>
              <w:spacing w:line="240" w:lineRule="auto"/>
              <w:rPr>
                <w:lang w:val="it-CH"/>
              </w:rPr>
            </w:pPr>
            <w:r w:rsidRPr="00533E80">
              <w:rPr>
                <w:lang w:val="it-CH"/>
              </w:rPr>
              <w:t>Luogo, data:</w:t>
            </w:r>
          </w:p>
          <w:p w14:paraId="00BE2B0A" w14:textId="77777777" w:rsidR="00662973" w:rsidRPr="00533E80" w:rsidRDefault="00662973" w:rsidP="00C76CDE">
            <w:pPr>
              <w:spacing w:line="240" w:lineRule="auto"/>
              <w:rPr>
                <w:lang w:val="it-CH"/>
              </w:rPr>
            </w:pPr>
            <w:r w:rsidRPr="005C29A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3E80">
              <w:rPr>
                <w:lang w:val="it-CH"/>
              </w:rPr>
              <w:instrText xml:space="preserve"> FORMTEXT </w:instrText>
            </w:r>
            <w:r w:rsidRPr="005C29A2">
              <w:fldChar w:fldCharType="separate"/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t> </w:t>
            </w:r>
            <w:r w:rsidRPr="005C29A2">
              <w:fldChar w:fldCharType="end"/>
            </w:r>
            <w:r w:rsidRPr="00533E80">
              <w:rPr>
                <w:lang w:val="it-CH"/>
              </w:rPr>
              <w:t xml:space="preserve">, </w:t>
            </w:r>
            <w:sdt>
              <w:sdtPr>
                <w:id w:val="-555624439"/>
                <w:placeholder>
                  <w:docPart w:val="18FC31EF94B44783AF979F010AA2DF47"/>
                </w:placeholder>
                <w:showingPlcHdr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533E80">
                  <w:rPr>
                    <w:rStyle w:val="Platzhaltertext"/>
                    <w:lang w:val="it-CH"/>
                  </w:rPr>
                  <w:t>Fare clic per inserire una data</w:t>
                </w:r>
              </w:sdtContent>
            </w:sdt>
          </w:p>
          <w:p w14:paraId="1A85D7A8" w14:textId="77777777" w:rsidR="00662973" w:rsidRPr="00533E80" w:rsidRDefault="00662973" w:rsidP="00C76CDE">
            <w:pPr>
              <w:spacing w:line="240" w:lineRule="auto"/>
              <w:rPr>
                <w:lang w:val="it-CH"/>
              </w:rPr>
            </w:pPr>
          </w:p>
        </w:tc>
        <w:tc>
          <w:tcPr>
            <w:tcW w:w="4558" w:type="dxa"/>
          </w:tcPr>
          <w:p w14:paraId="1BAF0447" w14:textId="77777777" w:rsidR="00662973" w:rsidRDefault="00662973" w:rsidP="00C76CDE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t>Firma:</w:t>
            </w:r>
          </w:p>
          <w:p w14:paraId="2443D845" w14:textId="77777777" w:rsidR="00662973" w:rsidRPr="00F56459" w:rsidRDefault="00662973" w:rsidP="00C76CDE">
            <w:pPr>
              <w:spacing w:line="240" w:lineRule="auto"/>
              <w:rPr>
                <w:rFonts w:ascii="Arial" w:hAnsi="Arial" w:cs="Arial"/>
                <w:szCs w:val="20"/>
              </w:rPr>
            </w:pPr>
          </w:p>
          <w:p w14:paraId="59CCA14D" w14:textId="77777777" w:rsidR="00662973" w:rsidRPr="00303C4C" w:rsidRDefault="00662973" w:rsidP="00C76CDE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</w:tbl>
    <w:p w14:paraId="4465772A" w14:textId="77777777" w:rsidR="00C3445E" w:rsidRDefault="00C3445E" w:rsidP="00C3445E"/>
    <w:tbl>
      <w:tblPr>
        <w:tblStyle w:val="Tabellenraster"/>
        <w:tblW w:w="9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774"/>
      </w:tblGrid>
      <w:tr w:rsidR="00213B66" w:rsidRPr="00C3445E" w14:paraId="2FBD5D19" w14:textId="77777777" w:rsidTr="00DF2E75">
        <w:trPr>
          <w:trHeight w:val="465"/>
        </w:trPr>
        <w:tc>
          <w:tcPr>
            <w:tcW w:w="9774" w:type="dxa"/>
            <w:shd w:val="clear" w:color="auto" w:fill="BFBFBF"/>
            <w:vAlign w:val="center"/>
          </w:tcPr>
          <w:p w14:paraId="03996B7D" w14:textId="7FA6F671" w:rsidR="00213B66" w:rsidRPr="00533E80" w:rsidRDefault="00533E80" w:rsidP="00213B66">
            <w:pPr>
              <w:pStyle w:val="Listenabsatz"/>
              <w:numPr>
                <w:ilvl w:val="0"/>
                <w:numId w:val="31"/>
              </w:numPr>
              <w:spacing w:line="240" w:lineRule="auto"/>
              <w:rPr>
                <w:rFonts w:ascii="Arial" w:eastAsia="Calibri" w:hAnsi="Arial" w:cs="Arial"/>
                <w:b/>
                <w:szCs w:val="18"/>
              </w:rPr>
            </w:pPr>
            <w:bookmarkStart w:id="5" w:name="_Hlk525646255"/>
            <w:bookmarkEnd w:id="1"/>
            <w:r w:rsidRPr="00533E80">
              <w:rPr>
                <w:rFonts w:ascii="Arial" w:eastAsia="Calibri" w:hAnsi="Arial" w:cs="Arial"/>
                <w:b/>
                <w:szCs w:val="18"/>
              </w:rPr>
              <w:t>Presentazione</w:t>
            </w:r>
          </w:p>
        </w:tc>
      </w:tr>
      <w:tr w:rsidR="00213B66" w:rsidRPr="004110FC" w14:paraId="2464993B" w14:textId="77777777" w:rsidTr="00DF2E75">
        <w:trPr>
          <w:trHeight w:val="465"/>
        </w:trPr>
        <w:tc>
          <w:tcPr>
            <w:tcW w:w="9774" w:type="dxa"/>
            <w:vAlign w:val="center"/>
          </w:tcPr>
          <w:p w14:paraId="0EA954E3" w14:textId="406A9577" w:rsidR="00662973" w:rsidRPr="00533E80" w:rsidRDefault="00662973" w:rsidP="00662973">
            <w:pPr>
              <w:spacing w:before="40" w:after="40" w:line="240" w:lineRule="auto"/>
              <w:rPr>
                <w:rFonts w:ascii="Arial" w:hAnsi="Arial" w:cs="Arial"/>
                <w:color w:val="000000"/>
                <w:kern w:val="2"/>
                <w:szCs w:val="18"/>
                <w:lang w:val="it-CH"/>
              </w:rPr>
            </w:pPr>
            <w:r w:rsidRPr="00533E80">
              <w:rPr>
                <w:rFonts w:ascii="Arial" w:hAnsi="Arial" w:cs="Arial"/>
                <w:color w:val="000000"/>
                <w:kern w:val="2"/>
                <w:szCs w:val="18"/>
                <w:lang w:val="it-CH"/>
              </w:rPr>
              <w:t xml:space="preserve">La richiesta firmata può essere inviata come scansione via mail all'indirizzo </w:t>
            </w:r>
            <w:hyperlink r:id="rId8" w:history="1">
              <w:r w:rsidRPr="00533E80">
                <w:rPr>
                  <w:rStyle w:val="Hyperlink"/>
                  <w:rFonts w:ascii="Arial" w:hAnsi="Arial" w:cs="Arial"/>
                  <w:kern w:val="2"/>
                  <w:szCs w:val="18"/>
                  <w:lang w:val="it-CH"/>
                </w:rPr>
                <w:t>banking@saq.ch</w:t>
              </w:r>
            </w:hyperlink>
            <w:r w:rsidRPr="00533E80">
              <w:rPr>
                <w:rFonts w:ascii="Arial" w:hAnsi="Arial" w:cs="Arial"/>
                <w:color w:val="000000"/>
                <w:kern w:val="2"/>
                <w:szCs w:val="18"/>
                <w:lang w:val="it-CH"/>
              </w:rPr>
              <w:t xml:space="preserve"> o per </w:t>
            </w:r>
            <w:r w:rsidR="00B50013" w:rsidRPr="00533E80">
              <w:rPr>
                <w:rFonts w:ascii="Arial" w:hAnsi="Arial" w:cs="Arial"/>
                <w:color w:val="000000"/>
                <w:kern w:val="2"/>
                <w:szCs w:val="18"/>
                <w:lang w:val="it-CH"/>
              </w:rPr>
              <w:t>lettera:</w:t>
            </w:r>
          </w:p>
          <w:p w14:paraId="112A42E9" w14:textId="77777777" w:rsidR="00662973" w:rsidRPr="00533E80" w:rsidRDefault="00662973" w:rsidP="00662973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it-CH"/>
              </w:rPr>
            </w:pPr>
          </w:p>
          <w:p w14:paraId="5ECA54CF" w14:textId="77777777" w:rsidR="004110FC" w:rsidRDefault="004110FC" w:rsidP="004110FC">
            <w:pPr>
              <w:spacing w:before="40" w:after="40" w:line="240" w:lineRule="auto"/>
              <w:rPr>
                <w:rFonts w:ascii="Arial" w:eastAsia="Calibri" w:hAnsi="Arial" w:cs="Arial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Cs w:val="18"/>
                <w:lang w:val="en-US"/>
              </w:rPr>
              <w:t>SAQ Swiss Association for Quality</w:t>
            </w:r>
          </w:p>
          <w:p w14:paraId="13246E5B" w14:textId="77777777" w:rsidR="004110FC" w:rsidRDefault="004110FC" w:rsidP="004110FC">
            <w:pPr>
              <w:spacing w:before="40" w:after="40" w:line="240" w:lineRule="auto"/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Ramuzstrasse 15</w:t>
            </w:r>
          </w:p>
          <w:p w14:paraId="77AA54C6" w14:textId="77777777" w:rsidR="004110FC" w:rsidRDefault="004110FC" w:rsidP="004110FC">
            <w:pPr>
              <w:spacing w:before="40" w:after="40" w:line="240" w:lineRule="auto"/>
              <w:rPr>
                <w:szCs w:val="18"/>
              </w:rPr>
            </w:pPr>
            <w:r>
              <w:rPr>
                <w:szCs w:val="18"/>
              </w:rPr>
              <w:t>CH-3027 Bern</w:t>
            </w:r>
          </w:p>
          <w:p w14:paraId="18FB72D9" w14:textId="77777777" w:rsidR="00662973" w:rsidRPr="00533E80" w:rsidRDefault="00662973" w:rsidP="00662973">
            <w:pPr>
              <w:spacing w:before="40" w:after="40" w:line="240" w:lineRule="auto"/>
              <w:rPr>
                <w:szCs w:val="18"/>
                <w:lang w:val="it-CH"/>
              </w:rPr>
            </w:pPr>
          </w:p>
          <w:p w14:paraId="4DC66CEF" w14:textId="77777777" w:rsidR="00B50013" w:rsidRDefault="00B50013" w:rsidP="00B50013">
            <w:pPr>
              <w:spacing w:before="40" w:after="40" w:line="240" w:lineRule="auto"/>
              <w:rPr>
                <w:lang w:val="it-IT"/>
              </w:rPr>
            </w:pPr>
            <w:r w:rsidRPr="00FC0C34">
              <w:rPr>
                <w:lang w:val="it-IT"/>
              </w:rPr>
              <w:t>Con la lettera di conferma scritta riceverete una fattura di CHF 400.-.</w:t>
            </w:r>
          </w:p>
          <w:p w14:paraId="7EABEB08" w14:textId="4EC3B64A" w:rsidR="00213B66" w:rsidRPr="00533E80" w:rsidRDefault="00662973" w:rsidP="00662973">
            <w:pPr>
              <w:spacing w:before="40" w:after="40" w:line="240" w:lineRule="auto"/>
              <w:rPr>
                <w:lang w:val="it-CH"/>
              </w:rPr>
            </w:pPr>
            <w:r w:rsidRPr="00533E80">
              <w:rPr>
                <w:rFonts w:cstheme="minorHAnsi"/>
                <w:szCs w:val="18"/>
                <w:lang w:val="it-CH"/>
              </w:rPr>
              <w:lastRenderedPageBreak/>
              <w:t>L</w:t>
            </w:r>
            <w:r w:rsidR="00D72ABB">
              <w:rPr>
                <w:rFonts w:cstheme="minorHAnsi"/>
                <w:szCs w:val="18"/>
                <w:lang w:val="it-CH"/>
              </w:rPr>
              <w:t>e</w:t>
            </w:r>
            <w:r w:rsidRPr="00533E80">
              <w:rPr>
                <w:rFonts w:cstheme="minorHAnsi"/>
                <w:szCs w:val="18"/>
                <w:lang w:val="it-CH"/>
              </w:rPr>
              <w:t xml:space="preserve"> </w:t>
            </w:r>
            <w:r w:rsidRPr="00533E80">
              <w:rPr>
                <w:lang w:val="it-CH"/>
              </w:rPr>
              <w:t>linee guida sui mezzi d’impugnazione</w:t>
            </w:r>
            <w:r w:rsidRPr="00533E80">
              <w:rPr>
                <w:rFonts w:cstheme="minorHAnsi"/>
                <w:szCs w:val="18"/>
                <w:lang w:val="it-CH"/>
              </w:rPr>
              <w:t xml:space="preserve"> </w:t>
            </w:r>
            <w:r w:rsidR="00D72ABB">
              <w:rPr>
                <w:rFonts w:cstheme="minorHAnsi"/>
                <w:szCs w:val="18"/>
                <w:lang w:val="it-CH"/>
              </w:rPr>
              <w:t>sono</w:t>
            </w:r>
            <w:r w:rsidRPr="00533E80">
              <w:rPr>
                <w:rFonts w:cstheme="minorHAnsi"/>
                <w:szCs w:val="18"/>
                <w:lang w:val="it-CH"/>
              </w:rPr>
              <w:t xml:space="preserve"> disponibil</w:t>
            </w:r>
            <w:r w:rsidR="00D72ABB">
              <w:rPr>
                <w:rFonts w:cstheme="minorHAnsi"/>
                <w:szCs w:val="18"/>
                <w:lang w:val="it-CH"/>
              </w:rPr>
              <w:t>i</w:t>
            </w:r>
            <w:r w:rsidRPr="00533E80">
              <w:rPr>
                <w:rFonts w:cstheme="minorHAnsi"/>
                <w:szCs w:val="18"/>
                <w:lang w:val="it-CH"/>
              </w:rPr>
              <w:t xml:space="preserve"> sul nostro sito Web </w:t>
            </w:r>
            <w:hyperlink r:id="rId9" w:history="1">
              <w:r w:rsidRPr="00533E80">
                <w:rPr>
                  <w:rStyle w:val="Hyperlink"/>
                  <w:rFonts w:cstheme="minorHAnsi"/>
                  <w:szCs w:val="18"/>
                  <w:lang w:val="it-CH"/>
                </w:rPr>
                <w:t>https://www.saq.ch</w:t>
              </w:r>
            </w:hyperlink>
            <w:r w:rsidRPr="00533E80">
              <w:rPr>
                <w:rFonts w:cstheme="minorHAnsi"/>
                <w:szCs w:val="18"/>
                <w:lang w:val="it-CH"/>
              </w:rPr>
              <w:t>/</w:t>
            </w:r>
          </w:p>
        </w:tc>
      </w:tr>
      <w:bookmarkEnd w:id="5"/>
    </w:tbl>
    <w:p w14:paraId="42572D19" w14:textId="77777777" w:rsidR="007F16B0" w:rsidRPr="00533E80" w:rsidRDefault="007F16B0" w:rsidP="008C1C89">
      <w:pPr>
        <w:spacing w:after="200" w:line="276" w:lineRule="auto"/>
        <w:rPr>
          <w:lang w:val="it-CH"/>
        </w:rPr>
      </w:pPr>
    </w:p>
    <w:sectPr w:rsidR="007F16B0" w:rsidRPr="00533E80" w:rsidSect="008F34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835" w:right="851" w:bottom="1134" w:left="1418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FE521" w14:textId="77777777" w:rsidR="002D1115" w:rsidRDefault="002D1115" w:rsidP="00F91D37">
      <w:pPr>
        <w:spacing w:line="240" w:lineRule="auto"/>
      </w:pPr>
      <w:r>
        <w:separator/>
      </w:r>
    </w:p>
  </w:endnote>
  <w:endnote w:type="continuationSeparator" w:id="0">
    <w:p w14:paraId="1959C24D" w14:textId="77777777" w:rsidR="002D1115" w:rsidRDefault="002D1115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2E82" w14:textId="77777777" w:rsidR="007F16B0" w:rsidRDefault="007F16B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3030" w14:textId="77777777" w:rsidR="00C54B5D" w:rsidRPr="008C1C89" w:rsidRDefault="00A578BE">
    <w:pPr>
      <w:pStyle w:val="Fuzeile"/>
      <w:rPr>
        <w:lang w:val="de-CH"/>
      </w:rPr>
    </w:pPr>
    <w:r>
      <w:rPr>
        <w:noProof/>
      </w:rPr>
      <w:fldChar w:fldCharType="begin"/>
    </w:r>
    <w:r w:rsidRPr="008C1C89">
      <w:rPr>
        <w:noProof/>
        <w:lang w:val="de-CH"/>
      </w:rPr>
      <w:instrText xml:space="preserve"> FILENAME   \* MERGEFORMAT </w:instrText>
    </w:r>
    <w:r>
      <w:rPr>
        <w:noProof/>
      </w:rPr>
      <w:fldChar w:fldCharType="separate"/>
    </w:r>
    <w:r w:rsidR="007F16B0">
      <w:rPr>
        <w:noProof/>
        <w:lang w:val="de-CH"/>
      </w:rPr>
      <w:t>Antrag Einsichtnahme D V01 190506</w:t>
    </w:r>
    <w:r>
      <w:rPr>
        <w:noProof/>
      </w:rPr>
      <w:fldChar w:fldCharType="end"/>
    </w:r>
    <w:r w:rsidR="00C12D29">
      <w:rPr>
        <w:noProof/>
      </w:rPr>
      <w:tab/>
    </w:r>
    <w:r w:rsidR="00C54B5D" w:rsidRPr="008C1C89">
      <w:rPr>
        <w:lang w:val="de-CH"/>
      </w:rPr>
      <w:tab/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PAGE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2</w:t>
    </w:r>
    <w:r w:rsidR="00C54B5D" w:rsidRPr="003570F7">
      <w:rPr>
        <w:bCs/>
        <w:lang w:val="de-CH"/>
      </w:rPr>
      <w:fldChar w:fldCharType="end"/>
    </w:r>
    <w:r w:rsidR="00C54B5D" w:rsidRPr="003570F7">
      <w:rPr>
        <w:bCs/>
        <w:lang w:val="de-CH"/>
      </w:rPr>
      <w:t>/</w:t>
    </w:r>
    <w:r w:rsidR="00C54B5D" w:rsidRPr="003570F7">
      <w:rPr>
        <w:bCs/>
        <w:lang w:val="de-CH"/>
      </w:rPr>
      <w:fldChar w:fldCharType="begin"/>
    </w:r>
    <w:r w:rsidR="00C54B5D" w:rsidRPr="003570F7">
      <w:rPr>
        <w:bCs/>
        <w:lang w:val="de-CH"/>
      </w:rPr>
      <w:instrText>NUMPAGES  \* Arabic  \* MERGEFORMAT</w:instrText>
    </w:r>
    <w:r w:rsidR="00C54B5D" w:rsidRPr="003570F7">
      <w:rPr>
        <w:bCs/>
        <w:lang w:val="de-CH"/>
      </w:rPr>
      <w:fldChar w:fldCharType="separate"/>
    </w:r>
    <w:r w:rsidR="00C54B5D" w:rsidRPr="008C1C89">
      <w:rPr>
        <w:bCs/>
        <w:lang w:val="de-CH"/>
      </w:rPr>
      <w:t>3</w:t>
    </w:r>
    <w:r w:rsidR="00C54B5D" w:rsidRPr="003570F7">
      <w:rPr>
        <w:bCs/>
        <w:lang w:val="de-CH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E0C02" w14:textId="77777777" w:rsidR="00A266EA" w:rsidRPr="003D7A1E" w:rsidRDefault="00A266EA" w:rsidP="00A266EA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b/>
        <w:sz w:val="16"/>
        <w:lang w:val="en-US"/>
      </w:rPr>
    </w:pPr>
    <w:r w:rsidRPr="003D7A1E">
      <w:rPr>
        <w:rFonts w:ascii="Arial" w:eastAsia="Arial" w:hAnsi="Arial"/>
        <w:noProof/>
        <w:sz w:val="16"/>
        <w:lang w:val="en-US"/>
      </w:rPr>
      <w:drawing>
        <wp:anchor distT="0" distB="0" distL="114300" distR="114300" simplePos="0" relativeHeight="251664384" behindDoc="0" locked="0" layoutInCell="1" allowOverlap="1" wp14:anchorId="06DDFCE5" wp14:editId="0D3BA20E">
          <wp:simplePos x="0" y="0"/>
          <wp:positionH relativeFrom="margin">
            <wp:posOffset>5474808</wp:posOffset>
          </wp:positionH>
          <wp:positionV relativeFrom="paragraph">
            <wp:posOffset>25400</wp:posOffset>
          </wp:positionV>
          <wp:extent cx="573405" cy="5759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7A1E">
      <w:rPr>
        <w:rFonts w:ascii="Arial" w:eastAsia="Arial" w:hAnsi="Arial"/>
        <w:b/>
        <w:sz w:val="16"/>
        <w:lang w:val="en-US"/>
      </w:rPr>
      <w:t>Personnel Certification</w:t>
    </w:r>
  </w:p>
  <w:p w14:paraId="17FF63B3" w14:textId="77777777" w:rsidR="00A266EA" w:rsidRPr="003D7A1E" w:rsidRDefault="00A266EA" w:rsidP="00A266EA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en-US"/>
      </w:rPr>
    </w:pPr>
    <w:r w:rsidRPr="003D7A1E">
      <w:rPr>
        <w:rFonts w:ascii="Arial" w:eastAsia="Arial" w:hAnsi="Arial"/>
        <w:sz w:val="16"/>
        <w:lang w:val="en-US"/>
      </w:rPr>
      <w:t>SAQ Swiss Association for Quality</w:t>
    </w:r>
    <w:r w:rsidRPr="003D7A1E">
      <w:rPr>
        <w:rFonts w:ascii="Arial" w:eastAsia="Arial" w:hAnsi="Arial"/>
        <w:sz w:val="16"/>
        <w:lang w:val="en-US"/>
      </w:rPr>
      <w:tab/>
      <w:t>T +41 (0)31 330 99 00</w:t>
    </w:r>
  </w:p>
  <w:p w14:paraId="3BA07BA1" w14:textId="77777777" w:rsidR="00A266EA" w:rsidRPr="003D7A1E" w:rsidRDefault="00A266EA" w:rsidP="00A266EA">
    <w:pPr>
      <w:tabs>
        <w:tab w:val="left" w:pos="2977"/>
        <w:tab w:val="right" w:pos="9638"/>
      </w:tabs>
      <w:spacing w:line="200" w:lineRule="atLeast"/>
      <w:rPr>
        <w:rFonts w:ascii="Arial" w:eastAsia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Ramuzstrasse 15</w:t>
    </w:r>
    <w:r w:rsidRPr="003D7A1E">
      <w:rPr>
        <w:rFonts w:ascii="Arial" w:eastAsia="Arial" w:hAnsi="Arial"/>
        <w:sz w:val="16"/>
        <w:lang w:val="fr-CH"/>
      </w:rPr>
      <w:tab/>
      <w:t>banking@saq.ch</w:t>
    </w:r>
  </w:p>
  <w:p w14:paraId="6987CB56" w14:textId="5F7655FB" w:rsidR="00A37C00" w:rsidRPr="00A266EA" w:rsidRDefault="00A266EA" w:rsidP="00A266EA">
    <w:pPr>
      <w:tabs>
        <w:tab w:val="left" w:pos="2977"/>
        <w:tab w:val="right" w:pos="9638"/>
      </w:tabs>
      <w:spacing w:line="200" w:lineRule="atLeast"/>
      <w:rPr>
        <w:rFonts w:ascii="Arial" w:hAnsi="Arial"/>
        <w:sz w:val="16"/>
        <w:lang w:val="fr-CH"/>
      </w:rPr>
    </w:pPr>
    <w:r w:rsidRPr="003D7A1E">
      <w:rPr>
        <w:rFonts w:ascii="Arial" w:eastAsia="Arial" w:hAnsi="Arial"/>
        <w:sz w:val="16"/>
        <w:lang w:val="fr-CH"/>
      </w:rPr>
      <w:t>CH-3027 Bern</w:t>
    </w:r>
    <w:r w:rsidRPr="003D7A1E">
      <w:rPr>
        <w:rFonts w:ascii="Arial" w:eastAsia="Arial" w:hAnsi="Arial"/>
        <w:sz w:val="16"/>
        <w:lang w:val="fr-CH"/>
      </w:rPr>
      <w:tab/>
      <w:t>www.personnelcertification.ch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FDFEE" w14:textId="77777777" w:rsidR="002D1115" w:rsidRDefault="002D1115" w:rsidP="00F91D37">
      <w:pPr>
        <w:spacing w:line="240" w:lineRule="auto"/>
      </w:pPr>
      <w:r>
        <w:separator/>
      </w:r>
    </w:p>
  </w:footnote>
  <w:footnote w:type="continuationSeparator" w:id="0">
    <w:p w14:paraId="4773F1B2" w14:textId="77777777" w:rsidR="002D1115" w:rsidRDefault="002D1115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AD51F" w14:textId="77777777" w:rsidR="007F16B0" w:rsidRDefault="007F16B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12DD" w14:textId="77777777" w:rsidR="005B150D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</w:pPr>
    <w:r>
      <w:rPr>
        <w:noProof/>
        <w:lang w:eastAsia="de-CH"/>
      </w:rPr>
      <w:drawing>
        <wp:anchor distT="0" distB="0" distL="114300" distR="114300" simplePos="0" relativeHeight="251662336" behindDoc="0" locked="1" layoutInCell="1" allowOverlap="1" wp14:anchorId="2D712EA4" wp14:editId="6A1725F6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765F9" w14:textId="77777777" w:rsidR="00A37C00" w:rsidRPr="00251FD3" w:rsidRDefault="005B150D" w:rsidP="005B150D">
    <w:pPr>
      <w:pStyle w:val="Kopfzeile"/>
      <w:tabs>
        <w:tab w:val="clear" w:pos="4536"/>
        <w:tab w:val="clear" w:pos="9072"/>
        <w:tab w:val="left" w:pos="2977"/>
        <w:tab w:val="right" w:pos="9638"/>
      </w:tabs>
      <w:rPr>
        <w:b/>
      </w:rPr>
    </w:pPr>
    <w:r>
      <w:rPr>
        <w:noProof/>
        <w:lang w:eastAsia="de-CH"/>
      </w:rPr>
      <w:drawing>
        <wp:anchor distT="0" distB="0" distL="114300" distR="114300" simplePos="0" relativeHeight="251659264" behindDoc="0" locked="1" layoutInCell="1" allowOverlap="1" wp14:anchorId="15184D26" wp14:editId="60546B2B">
          <wp:simplePos x="0" y="0"/>
          <wp:positionH relativeFrom="page">
            <wp:posOffset>767080</wp:posOffset>
          </wp:positionH>
          <wp:positionV relativeFrom="page">
            <wp:posOffset>347980</wp:posOffset>
          </wp:positionV>
          <wp:extent cx="2102400" cy="903600"/>
          <wp:effectExtent l="0" t="0" r="0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Logo SAQ BEX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2400" cy="9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82593C"/>
    <w:multiLevelType w:val="hybridMultilevel"/>
    <w:tmpl w:val="4CCEF93A"/>
    <w:lvl w:ilvl="0" w:tplc="BE847E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5C32D94"/>
    <w:multiLevelType w:val="hybridMultilevel"/>
    <w:tmpl w:val="8186863A"/>
    <w:lvl w:ilvl="0" w:tplc="46A0BBA0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8070003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4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12B3E"/>
    <w:multiLevelType w:val="hybridMultilevel"/>
    <w:tmpl w:val="C7DCCA3E"/>
    <w:lvl w:ilvl="0" w:tplc="08070001">
      <w:start w:val="1"/>
      <w:numFmt w:val="bullet"/>
      <w:lvlText w:val=""/>
      <w:lvlJc w:val="left"/>
      <w:pPr>
        <w:ind w:left="205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EC1811"/>
    <w:multiLevelType w:val="hybridMultilevel"/>
    <w:tmpl w:val="67383B00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9" w15:restartNumberingAfterBreak="0">
    <w:nsid w:val="5609621D"/>
    <w:multiLevelType w:val="hybridMultilevel"/>
    <w:tmpl w:val="33B62CC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D80F84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9DC0F9B"/>
    <w:multiLevelType w:val="hybridMultilevel"/>
    <w:tmpl w:val="2618B228"/>
    <w:lvl w:ilvl="0" w:tplc="08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2" w15:restartNumberingAfterBreak="0">
    <w:nsid w:val="5D3914C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5F64A92"/>
    <w:multiLevelType w:val="hybridMultilevel"/>
    <w:tmpl w:val="29D89DC2"/>
    <w:lvl w:ilvl="0" w:tplc="C42A09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100019" w:tentative="1">
      <w:start w:val="1"/>
      <w:numFmt w:val="lowerLetter"/>
      <w:lvlText w:val="%2."/>
      <w:lvlJc w:val="left"/>
      <w:pPr>
        <w:ind w:left="1440" w:hanging="360"/>
      </w:pPr>
    </w:lvl>
    <w:lvl w:ilvl="2" w:tplc="0810001B" w:tentative="1">
      <w:start w:val="1"/>
      <w:numFmt w:val="lowerRoman"/>
      <w:lvlText w:val="%3."/>
      <w:lvlJc w:val="right"/>
      <w:pPr>
        <w:ind w:left="2160" w:hanging="180"/>
      </w:pPr>
    </w:lvl>
    <w:lvl w:ilvl="3" w:tplc="0810000F" w:tentative="1">
      <w:start w:val="1"/>
      <w:numFmt w:val="decimal"/>
      <w:lvlText w:val="%4."/>
      <w:lvlJc w:val="left"/>
      <w:pPr>
        <w:ind w:left="2880" w:hanging="360"/>
      </w:pPr>
    </w:lvl>
    <w:lvl w:ilvl="4" w:tplc="08100019" w:tentative="1">
      <w:start w:val="1"/>
      <w:numFmt w:val="lowerLetter"/>
      <w:lvlText w:val="%5."/>
      <w:lvlJc w:val="left"/>
      <w:pPr>
        <w:ind w:left="3600" w:hanging="360"/>
      </w:pPr>
    </w:lvl>
    <w:lvl w:ilvl="5" w:tplc="0810001B" w:tentative="1">
      <w:start w:val="1"/>
      <w:numFmt w:val="lowerRoman"/>
      <w:lvlText w:val="%6."/>
      <w:lvlJc w:val="right"/>
      <w:pPr>
        <w:ind w:left="4320" w:hanging="180"/>
      </w:pPr>
    </w:lvl>
    <w:lvl w:ilvl="6" w:tplc="0810000F" w:tentative="1">
      <w:start w:val="1"/>
      <w:numFmt w:val="decimal"/>
      <w:lvlText w:val="%7."/>
      <w:lvlJc w:val="left"/>
      <w:pPr>
        <w:ind w:left="5040" w:hanging="360"/>
      </w:pPr>
    </w:lvl>
    <w:lvl w:ilvl="7" w:tplc="08100019" w:tentative="1">
      <w:start w:val="1"/>
      <w:numFmt w:val="lowerLetter"/>
      <w:lvlText w:val="%8."/>
      <w:lvlJc w:val="left"/>
      <w:pPr>
        <w:ind w:left="5760" w:hanging="360"/>
      </w:pPr>
    </w:lvl>
    <w:lvl w:ilvl="8" w:tplc="08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645F7D"/>
    <w:multiLevelType w:val="hybridMultilevel"/>
    <w:tmpl w:val="F7447E34"/>
    <w:lvl w:ilvl="0" w:tplc="BBFAF108">
      <w:start w:val="7"/>
      <w:numFmt w:val="bullet"/>
      <w:lvlText w:val="-"/>
      <w:lvlJc w:val="left"/>
      <w:pPr>
        <w:ind w:left="2055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E06DE1"/>
    <w:multiLevelType w:val="multilevel"/>
    <w:tmpl w:val="19B46C08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Aufzhlung2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Theme="minorHAnsi" w:hAnsiTheme="minorHAnsi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5B537C"/>
    <w:multiLevelType w:val="hybridMultilevel"/>
    <w:tmpl w:val="02AA97EE"/>
    <w:lvl w:ilvl="0" w:tplc="0807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0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71E1D35"/>
    <w:multiLevelType w:val="hybridMultilevel"/>
    <w:tmpl w:val="2534BE9A"/>
    <w:lvl w:ilvl="0" w:tplc="6F2EBF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8121">
    <w:abstractNumId w:val="9"/>
  </w:num>
  <w:num w:numId="2" w16cid:durableId="1982225560">
    <w:abstractNumId w:val="7"/>
  </w:num>
  <w:num w:numId="3" w16cid:durableId="1260137340">
    <w:abstractNumId w:val="6"/>
  </w:num>
  <w:num w:numId="4" w16cid:durableId="408774708">
    <w:abstractNumId w:val="5"/>
  </w:num>
  <w:num w:numId="5" w16cid:durableId="1253860887">
    <w:abstractNumId w:val="4"/>
  </w:num>
  <w:num w:numId="6" w16cid:durableId="863179090">
    <w:abstractNumId w:val="8"/>
  </w:num>
  <w:num w:numId="7" w16cid:durableId="95368440">
    <w:abstractNumId w:val="3"/>
  </w:num>
  <w:num w:numId="8" w16cid:durableId="108404005">
    <w:abstractNumId w:val="2"/>
  </w:num>
  <w:num w:numId="9" w16cid:durableId="804156751">
    <w:abstractNumId w:val="1"/>
  </w:num>
  <w:num w:numId="10" w16cid:durableId="858392005">
    <w:abstractNumId w:val="0"/>
  </w:num>
  <w:num w:numId="11" w16cid:durableId="837354404">
    <w:abstractNumId w:val="28"/>
  </w:num>
  <w:num w:numId="12" w16cid:durableId="526453344">
    <w:abstractNumId w:val="20"/>
  </w:num>
  <w:num w:numId="13" w16cid:durableId="1683702007">
    <w:abstractNumId w:val="15"/>
  </w:num>
  <w:num w:numId="14" w16cid:durableId="293830343">
    <w:abstractNumId w:val="32"/>
  </w:num>
  <w:num w:numId="15" w16cid:durableId="294413781">
    <w:abstractNumId w:val="30"/>
  </w:num>
  <w:num w:numId="16" w16cid:durableId="220023209">
    <w:abstractNumId w:val="11"/>
  </w:num>
  <w:num w:numId="17" w16cid:durableId="1103038439">
    <w:abstractNumId w:val="16"/>
  </w:num>
  <w:num w:numId="18" w16cid:durableId="100304437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8660720">
    <w:abstractNumId w:val="27"/>
  </w:num>
  <w:num w:numId="20" w16cid:durableId="79714866">
    <w:abstractNumId w:val="14"/>
  </w:num>
  <w:num w:numId="21" w16cid:durableId="1565219562">
    <w:abstractNumId w:val="24"/>
  </w:num>
  <w:num w:numId="22" w16cid:durableId="186794062">
    <w:abstractNumId w:val="23"/>
  </w:num>
  <w:num w:numId="23" w16cid:durableId="520096845">
    <w:abstractNumId w:val="12"/>
  </w:num>
  <w:num w:numId="24" w16cid:durableId="2054579847">
    <w:abstractNumId w:val="18"/>
  </w:num>
  <w:num w:numId="25" w16cid:durableId="1307246666">
    <w:abstractNumId w:val="26"/>
  </w:num>
  <w:num w:numId="26" w16cid:durableId="651065783">
    <w:abstractNumId w:val="17"/>
  </w:num>
  <w:num w:numId="27" w16cid:durableId="986130112">
    <w:abstractNumId w:val="29"/>
  </w:num>
  <w:num w:numId="28" w16cid:durableId="618074332">
    <w:abstractNumId w:val="25"/>
  </w:num>
  <w:num w:numId="29" w16cid:durableId="2040546836">
    <w:abstractNumId w:val="22"/>
  </w:num>
  <w:num w:numId="30" w16cid:durableId="1443377598">
    <w:abstractNumId w:val="13"/>
  </w:num>
  <w:num w:numId="31" w16cid:durableId="769395648">
    <w:abstractNumId w:val="19"/>
  </w:num>
  <w:num w:numId="32" w16cid:durableId="328557513">
    <w:abstractNumId w:val="31"/>
  </w:num>
  <w:num w:numId="33" w16cid:durableId="295112234">
    <w:abstractNumId w:val="21"/>
  </w:num>
  <w:num w:numId="34" w16cid:durableId="6470528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it-CH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documentProtection w:edit="forms" w:enforcement="1" w:cryptProviderType="rsaAES" w:cryptAlgorithmClass="hash" w:cryptAlgorithmType="typeAny" w:cryptAlgorithmSid="14" w:cryptSpinCount="100000" w:hash="6SCzN9GtNCHcQq44CEtFAQAORj8ZTSP/T2CKCKWd1t5VTCKWw4evF2oNdsXT6lD/WfY5VLDS98wkC5gwGRrNbQ==" w:salt="hzY7CJSoZEpyswZnYfPOaw==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E96"/>
    <w:rsid w:val="00002978"/>
    <w:rsid w:val="00007D25"/>
    <w:rsid w:val="0001010F"/>
    <w:rsid w:val="000266B7"/>
    <w:rsid w:val="000409C8"/>
    <w:rsid w:val="00041700"/>
    <w:rsid w:val="00063BC2"/>
    <w:rsid w:val="000701F1"/>
    <w:rsid w:val="00096E8E"/>
    <w:rsid w:val="0009710D"/>
    <w:rsid w:val="000B595D"/>
    <w:rsid w:val="000C49C1"/>
    <w:rsid w:val="000D1743"/>
    <w:rsid w:val="000E756F"/>
    <w:rsid w:val="00106688"/>
    <w:rsid w:val="001134C7"/>
    <w:rsid w:val="00113CB8"/>
    <w:rsid w:val="0012151C"/>
    <w:rsid w:val="001375AB"/>
    <w:rsid w:val="00144122"/>
    <w:rsid w:val="00154677"/>
    <w:rsid w:val="00167916"/>
    <w:rsid w:val="00174148"/>
    <w:rsid w:val="001A77E3"/>
    <w:rsid w:val="001B092E"/>
    <w:rsid w:val="001F4A7E"/>
    <w:rsid w:val="001F4B8C"/>
    <w:rsid w:val="00213B66"/>
    <w:rsid w:val="0023205B"/>
    <w:rsid w:val="00234F8B"/>
    <w:rsid w:val="00251FD3"/>
    <w:rsid w:val="0025644A"/>
    <w:rsid w:val="002633DA"/>
    <w:rsid w:val="00267F71"/>
    <w:rsid w:val="00290E37"/>
    <w:rsid w:val="002B2E64"/>
    <w:rsid w:val="002D1115"/>
    <w:rsid w:val="002D2E96"/>
    <w:rsid w:val="002D38AE"/>
    <w:rsid w:val="002E3A91"/>
    <w:rsid w:val="002F06AA"/>
    <w:rsid w:val="0032330D"/>
    <w:rsid w:val="00333A1B"/>
    <w:rsid w:val="00347C4D"/>
    <w:rsid w:val="003514EE"/>
    <w:rsid w:val="00360B4C"/>
    <w:rsid w:val="00361487"/>
    <w:rsid w:val="00364EE3"/>
    <w:rsid w:val="00375834"/>
    <w:rsid w:val="003945B2"/>
    <w:rsid w:val="003C78AC"/>
    <w:rsid w:val="003D0FAA"/>
    <w:rsid w:val="003F1A56"/>
    <w:rsid w:val="004110FC"/>
    <w:rsid w:val="0041686B"/>
    <w:rsid w:val="00423503"/>
    <w:rsid w:val="004812EF"/>
    <w:rsid w:val="00486DBB"/>
    <w:rsid w:val="0049249C"/>
    <w:rsid w:val="00494FD7"/>
    <w:rsid w:val="004A039B"/>
    <w:rsid w:val="004B0FDB"/>
    <w:rsid w:val="004C3880"/>
    <w:rsid w:val="004D0F2F"/>
    <w:rsid w:val="004D179F"/>
    <w:rsid w:val="004D3B4F"/>
    <w:rsid w:val="004E2DE2"/>
    <w:rsid w:val="00500294"/>
    <w:rsid w:val="0051583C"/>
    <w:rsid w:val="00526C93"/>
    <w:rsid w:val="00533E80"/>
    <w:rsid w:val="00535EA2"/>
    <w:rsid w:val="00537410"/>
    <w:rsid w:val="00537658"/>
    <w:rsid w:val="005412F3"/>
    <w:rsid w:val="005603D3"/>
    <w:rsid w:val="00580FC9"/>
    <w:rsid w:val="00586DE1"/>
    <w:rsid w:val="00591832"/>
    <w:rsid w:val="00592841"/>
    <w:rsid w:val="005B150D"/>
    <w:rsid w:val="005B4DEC"/>
    <w:rsid w:val="005C07FE"/>
    <w:rsid w:val="005C29A2"/>
    <w:rsid w:val="005C6148"/>
    <w:rsid w:val="005D2EB3"/>
    <w:rsid w:val="005F0BF7"/>
    <w:rsid w:val="006044D5"/>
    <w:rsid w:val="00622FDC"/>
    <w:rsid w:val="00625020"/>
    <w:rsid w:val="00642F26"/>
    <w:rsid w:val="0064786C"/>
    <w:rsid w:val="0065274C"/>
    <w:rsid w:val="0065676A"/>
    <w:rsid w:val="00662973"/>
    <w:rsid w:val="00686D14"/>
    <w:rsid w:val="00687ED7"/>
    <w:rsid w:val="006A7589"/>
    <w:rsid w:val="006E0F4E"/>
    <w:rsid w:val="006F0345"/>
    <w:rsid w:val="006F0469"/>
    <w:rsid w:val="006F66B4"/>
    <w:rsid w:val="00705076"/>
    <w:rsid w:val="00711147"/>
    <w:rsid w:val="00717DCE"/>
    <w:rsid w:val="007277E3"/>
    <w:rsid w:val="00731A17"/>
    <w:rsid w:val="00734458"/>
    <w:rsid w:val="007419CF"/>
    <w:rsid w:val="0074487E"/>
    <w:rsid w:val="00774E70"/>
    <w:rsid w:val="00796CEE"/>
    <w:rsid w:val="007C0B2A"/>
    <w:rsid w:val="007D4C3A"/>
    <w:rsid w:val="007E0460"/>
    <w:rsid w:val="007E11F6"/>
    <w:rsid w:val="007F16B0"/>
    <w:rsid w:val="007F6D79"/>
    <w:rsid w:val="00805054"/>
    <w:rsid w:val="00841B44"/>
    <w:rsid w:val="00870017"/>
    <w:rsid w:val="00883CC4"/>
    <w:rsid w:val="008C1C89"/>
    <w:rsid w:val="008F349E"/>
    <w:rsid w:val="00923205"/>
    <w:rsid w:val="0093619F"/>
    <w:rsid w:val="009427E5"/>
    <w:rsid w:val="009613D8"/>
    <w:rsid w:val="00995CBA"/>
    <w:rsid w:val="0099678C"/>
    <w:rsid w:val="009B0C96"/>
    <w:rsid w:val="009C222B"/>
    <w:rsid w:val="009C67A8"/>
    <w:rsid w:val="009D201B"/>
    <w:rsid w:val="009D4EE6"/>
    <w:rsid w:val="009D5D9C"/>
    <w:rsid w:val="009E2171"/>
    <w:rsid w:val="009F1867"/>
    <w:rsid w:val="00A266EA"/>
    <w:rsid w:val="00A37C00"/>
    <w:rsid w:val="00A50024"/>
    <w:rsid w:val="00A57815"/>
    <w:rsid w:val="00A578BE"/>
    <w:rsid w:val="00A62F82"/>
    <w:rsid w:val="00A7133D"/>
    <w:rsid w:val="00AC2D5B"/>
    <w:rsid w:val="00AC79C8"/>
    <w:rsid w:val="00AD36B2"/>
    <w:rsid w:val="00AF47AE"/>
    <w:rsid w:val="00AF7CA8"/>
    <w:rsid w:val="00B208A0"/>
    <w:rsid w:val="00B32ABB"/>
    <w:rsid w:val="00B41FD3"/>
    <w:rsid w:val="00B50013"/>
    <w:rsid w:val="00B70D03"/>
    <w:rsid w:val="00B803E7"/>
    <w:rsid w:val="00B80AD2"/>
    <w:rsid w:val="00BA4DDE"/>
    <w:rsid w:val="00BC655F"/>
    <w:rsid w:val="00BF0A95"/>
    <w:rsid w:val="00BF7052"/>
    <w:rsid w:val="00C05FAB"/>
    <w:rsid w:val="00C12D29"/>
    <w:rsid w:val="00C20F1C"/>
    <w:rsid w:val="00C3445E"/>
    <w:rsid w:val="00C5091E"/>
    <w:rsid w:val="00C51D2F"/>
    <w:rsid w:val="00C54B5D"/>
    <w:rsid w:val="00C5523A"/>
    <w:rsid w:val="00C64D01"/>
    <w:rsid w:val="00C65600"/>
    <w:rsid w:val="00CA1CD2"/>
    <w:rsid w:val="00CA348A"/>
    <w:rsid w:val="00CB2CE6"/>
    <w:rsid w:val="00CB57AA"/>
    <w:rsid w:val="00CC046E"/>
    <w:rsid w:val="00CF1B37"/>
    <w:rsid w:val="00D12C4B"/>
    <w:rsid w:val="00D27AA5"/>
    <w:rsid w:val="00D61996"/>
    <w:rsid w:val="00D72ABB"/>
    <w:rsid w:val="00D9415C"/>
    <w:rsid w:val="00DB7675"/>
    <w:rsid w:val="00DF3647"/>
    <w:rsid w:val="00E25DCD"/>
    <w:rsid w:val="00E269E1"/>
    <w:rsid w:val="00E31BB3"/>
    <w:rsid w:val="00E45F13"/>
    <w:rsid w:val="00E510BC"/>
    <w:rsid w:val="00E61256"/>
    <w:rsid w:val="00E73CB2"/>
    <w:rsid w:val="00E839BA"/>
    <w:rsid w:val="00EA59B8"/>
    <w:rsid w:val="00EC2DF9"/>
    <w:rsid w:val="00EE6E36"/>
    <w:rsid w:val="00F016BC"/>
    <w:rsid w:val="00F02628"/>
    <w:rsid w:val="00F0660B"/>
    <w:rsid w:val="00F123AE"/>
    <w:rsid w:val="00F12D4A"/>
    <w:rsid w:val="00F1509E"/>
    <w:rsid w:val="00F40D69"/>
    <w:rsid w:val="00F56459"/>
    <w:rsid w:val="00F73331"/>
    <w:rsid w:val="00F75EE9"/>
    <w:rsid w:val="00F77C09"/>
    <w:rsid w:val="00F91D37"/>
    <w:rsid w:val="00FD1518"/>
    <w:rsid w:val="00FE7D09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5834F2F2"/>
  <w15:docId w15:val="{ECD89E2A-A8A6-4740-9787-ED2B2D0E0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20F1C"/>
    <w:pPr>
      <w:spacing w:after="0" w:line="240" w:lineRule="atLeast"/>
    </w:pPr>
    <w:rPr>
      <w:sz w:val="1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5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6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D1518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bCs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D1518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7E0460"/>
    <w:rPr>
      <w:color w:val="auto"/>
      <w:u w:val="single"/>
    </w:rPr>
  </w:style>
  <w:style w:type="paragraph" w:styleId="Kopfzeile">
    <w:name w:val="header"/>
    <w:basedOn w:val="Standard"/>
    <w:link w:val="KopfzeileZchn"/>
    <w:uiPriority w:val="79"/>
    <w:rsid w:val="002633DA"/>
    <w:pPr>
      <w:tabs>
        <w:tab w:val="center" w:pos="4536"/>
        <w:tab w:val="right" w:pos="9072"/>
      </w:tabs>
      <w:spacing w:line="200" w:lineRule="atLeast"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79"/>
    <w:rsid w:val="006F66B4"/>
    <w:rPr>
      <w:sz w:val="16"/>
    </w:rPr>
  </w:style>
  <w:style w:type="paragraph" w:styleId="Fuzeile">
    <w:name w:val="footer"/>
    <w:basedOn w:val="Standard"/>
    <w:link w:val="FuzeileZchn"/>
    <w:uiPriority w:val="80"/>
    <w:semiHidden/>
    <w:rsid w:val="0049249C"/>
    <w:pPr>
      <w:tabs>
        <w:tab w:val="left" w:pos="2977"/>
        <w:tab w:val="right" w:pos="9638"/>
      </w:tabs>
      <w:spacing w:line="200" w:lineRule="atLeast"/>
    </w:pPr>
    <w:rPr>
      <w:sz w:val="16"/>
      <w:lang w:val="en-US"/>
    </w:rPr>
  </w:style>
  <w:style w:type="character" w:customStyle="1" w:styleId="FuzeileZchn">
    <w:name w:val="Fußzeile Zchn"/>
    <w:basedOn w:val="Absatz-Standardschriftart"/>
    <w:link w:val="Fuzeile"/>
    <w:uiPriority w:val="80"/>
    <w:semiHidden/>
    <w:rsid w:val="006F66B4"/>
    <w:rPr>
      <w:sz w:val="16"/>
      <w:lang w:val="en-US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qFormat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D1518"/>
    <w:rPr>
      <w:rFonts w:asciiTheme="majorHAnsi" w:eastAsiaTheme="majorEastAsia" w:hAnsiTheme="majorHAnsi" w:cstheme="majorBidi"/>
      <w:b/>
      <w:bCs/>
      <w:sz w:val="2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1518"/>
    <w:rPr>
      <w:rFonts w:asciiTheme="majorHAnsi" w:eastAsiaTheme="majorEastAsia" w:hAnsiTheme="majorHAnsi" w:cstheme="majorBidi"/>
      <w:b/>
      <w:bCs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FD1518"/>
    <w:pPr>
      <w:spacing w:after="440" w:line="480" w:lineRule="atLeast"/>
      <w:contextualSpacing/>
    </w:pPr>
    <w:rPr>
      <w:rFonts w:asciiTheme="majorHAnsi" w:eastAsiaTheme="majorEastAsia" w:hAnsiTheme="majorHAnsi" w:cstheme="majorBidi"/>
      <w:b/>
      <w:kern w:val="28"/>
      <w:sz w:val="36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D1518"/>
    <w:rPr>
      <w:rFonts w:asciiTheme="majorHAnsi" w:eastAsiaTheme="majorEastAsia" w:hAnsiTheme="majorHAnsi" w:cstheme="majorBidi"/>
      <w:b/>
      <w:kern w:val="28"/>
      <w:sz w:val="36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23503"/>
    <w:pPr>
      <w:spacing w:after="440" w:line="480" w:lineRule="atLeast"/>
      <w:contextualSpacing/>
    </w:pPr>
    <w:rPr>
      <w:rFonts w:asciiTheme="majorHAnsi" w:hAnsiTheme="majorHAnsi"/>
      <w:b/>
      <w:sz w:val="36"/>
      <w:szCs w:val="36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23503"/>
    <w:rPr>
      <w:rFonts w:asciiTheme="majorHAnsi" w:hAnsiTheme="majorHAnsi"/>
      <w:b/>
      <w:sz w:val="36"/>
      <w:szCs w:val="36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FD1518"/>
    <w:rPr>
      <w:rFonts w:asciiTheme="majorHAnsi" w:eastAsiaTheme="majorEastAsia" w:hAnsiTheme="majorHAnsi" w:cstheme="majorBidi"/>
      <w:b/>
      <w:sz w:val="1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F66B4"/>
    <w:rPr>
      <w:rFonts w:asciiTheme="majorHAnsi" w:eastAsiaTheme="majorEastAsia" w:hAnsiTheme="majorHAnsi" w:cstheme="majorBidi"/>
      <w:i/>
      <w:iCs/>
      <w:sz w:val="1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F66B4"/>
    <w:rPr>
      <w:rFonts w:asciiTheme="majorHAnsi" w:eastAsiaTheme="majorEastAsia" w:hAnsiTheme="majorHAnsi" w:cstheme="majorBidi"/>
      <w:sz w:val="18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75"/>
    <w:semiHidden/>
    <w:rsid w:val="007E0460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B57AA"/>
    <w:pPr>
      <w:numPr>
        <w:ilvl w:val="1"/>
      </w:numPr>
      <w:spacing w:before="240"/>
    </w:pPr>
    <w:rPr>
      <w:rFonts w:eastAsiaTheme="minorEastAsia"/>
      <w:b/>
      <w:color w:val="000000" w:themeColor="text1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B57AA"/>
    <w:rPr>
      <w:rFonts w:eastAsiaTheme="minorEastAsia"/>
      <w:b/>
      <w:color w:val="000000" w:themeColor="text1"/>
      <w:sz w:val="18"/>
    </w:rPr>
  </w:style>
  <w:style w:type="paragraph" w:styleId="Datum">
    <w:name w:val="Date"/>
    <w:basedOn w:val="Standard"/>
    <w:next w:val="Standard"/>
    <w:link w:val="DatumZchn"/>
    <w:uiPriority w:val="15"/>
    <w:semiHidden/>
    <w:rsid w:val="00423503"/>
    <w:pPr>
      <w:spacing w:before="96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6F66B4"/>
    <w:rPr>
      <w:sz w:val="18"/>
    </w:rPr>
  </w:style>
  <w:style w:type="paragraph" w:styleId="Funotentext">
    <w:name w:val="footnote text"/>
    <w:basedOn w:val="Standard"/>
    <w:link w:val="FunotentextZchn"/>
    <w:unhideWhenUsed/>
    <w:rsid w:val="00494FD7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494FD7"/>
    <w:rPr>
      <w:sz w:val="16"/>
      <w:szCs w:val="20"/>
    </w:rPr>
  </w:style>
  <w:style w:type="character" w:styleId="Funotenzeichen">
    <w:name w:val="footnote reference"/>
    <w:basedOn w:val="Absatz-Standardschriftart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9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12151C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semiHidden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DB7675"/>
    <w:pPr>
      <w:spacing w:after="200" w:line="240" w:lineRule="auto"/>
    </w:pPr>
    <w:rPr>
      <w:b/>
      <w:iCs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017"/>
    <w:pPr>
      <w:spacing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017"/>
    <w:rPr>
      <w:rFonts w:ascii="Segoe UI" w:hAnsi="Segoe UI" w:cs="Segoe UI"/>
      <w:sz w:val="18"/>
      <w:szCs w:val="18"/>
    </w:rPr>
  </w:style>
  <w:style w:type="character" w:styleId="Seitenzahl">
    <w:name w:val="page number"/>
    <w:uiPriority w:val="99"/>
    <w:semiHidden/>
    <w:rsid w:val="005C6148"/>
    <w:rPr>
      <w:sz w:val="20"/>
      <w:szCs w:val="16"/>
    </w:rPr>
  </w:style>
  <w:style w:type="paragraph" w:customStyle="1" w:styleId="Default">
    <w:name w:val="Default"/>
    <w:rsid w:val="00B80AD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29A2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80505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king@saq.ch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aq.ch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CE8039009EF440D96DA2A9E88DE4D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22F66-493B-48EB-B950-AC13C156E4B9}"/>
      </w:docPartPr>
      <w:docPartBody>
        <w:p w:rsidR="009F5B1C" w:rsidRDefault="002B01EB" w:rsidP="002B01EB">
          <w:pPr>
            <w:pStyle w:val="0CE8039009EF440D96DA2A9E88DE4D371"/>
          </w:pPr>
          <w:r w:rsidRPr="0098705D">
            <w:rPr>
              <w:rStyle w:val="Platzhaltertext"/>
            </w:rPr>
            <w:t xml:space="preserve">Seleziona un </w:t>
          </w:r>
          <w:r>
            <w:rPr>
              <w:rStyle w:val="Platzhaltertext"/>
            </w:rPr>
            <w:t>elemento</w:t>
          </w:r>
        </w:p>
      </w:docPartBody>
    </w:docPart>
    <w:docPart>
      <w:docPartPr>
        <w:name w:val="9DAE75D2560E4B9BA329E9C4B74873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4E25B0-B53A-42FA-BF55-7748DEA0CD9D}"/>
      </w:docPartPr>
      <w:docPartBody>
        <w:p w:rsidR="009F5B1C" w:rsidRDefault="002B01EB" w:rsidP="002B01EB">
          <w:pPr>
            <w:pStyle w:val="9DAE75D2560E4B9BA329E9C4B74873AF1"/>
          </w:pPr>
          <w:r w:rsidRPr="0098705D">
            <w:rPr>
              <w:rStyle w:val="Platzhaltertext"/>
            </w:rPr>
            <w:t xml:space="preserve">Seleziona un </w:t>
          </w:r>
          <w:r>
            <w:rPr>
              <w:rStyle w:val="Platzhaltertext"/>
            </w:rPr>
            <w:t>elemento</w:t>
          </w:r>
          <w:r w:rsidRPr="001E462E">
            <w:rPr>
              <w:rStyle w:val="Platzhaltertext"/>
            </w:rPr>
            <w:t>.</w:t>
          </w:r>
        </w:p>
      </w:docPartBody>
    </w:docPart>
    <w:docPart>
      <w:docPartPr>
        <w:name w:val="C45583082B304840A8935EDE74EEF8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388634-4F5C-4CA6-9BDA-1A469002C5DB}"/>
      </w:docPartPr>
      <w:docPartBody>
        <w:p w:rsidR="009F5B1C" w:rsidRDefault="002B01EB" w:rsidP="002B01EB">
          <w:pPr>
            <w:pStyle w:val="C45583082B304840A8935EDE74EEF8531"/>
          </w:pPr>
          <w:r w:rsidRPr="000C0F66">
            <w:rPr>
              <w:rStyle w:val="Platzhaltertext"/>
              <w:lang w:val="en-US"/>
            </w:rPr>
            <w:t>Fare clic per inserire una data.</w:t>
          </w:r>
        </w:p>
      </w:docPartBody>
    </w:docPart>
    <w:docPart>
      <w:docPartPr>
        <w:name w:val="92F7FFE867234CDE9A463B4BAC7C8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4AE6AE-4D65-43E6-8D0E-4AB117CC385A}"/>
      </w:docPartPr>
      <w:docPartBody>
        <w:p w:rsidR="009F5B1C" w:rsidRDefault="002B01EB" w:rsidP="002B01EB">
          <w:pPr>
            <w:pStyle w:val="92F7FFE867234CDE9A463B4BAC7C8F801"/>
          </w:pPr>
          <w:r w:rsidRPr="00533E80">
            <w:rPr>
              <w:rStyle w:val="Platzhaltertext"/>
              <w:lang w:val="it-CH"/>
            </w:rPr>
            <w:t>Fare clic per inserire una data</w:t>
          </w:r>
        </w:p>
      </w:docPartBody>
    </w:docPart>
    <w:docPart>
      <w:docPartPr>
        <w:name w:val="18FC31EF94B44783AF979F010AA2DF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56E095-4B9D-46E6-9ED2-C0B4E50A51E2}"/>
      </w:docPartPr>
      <w:docPartBody>
        <w:p w:rsidR="009F5B1C" w:rsidRDefault="002B01EB" w:rsidP="002B01EB">
          <w:pPr>
            <w:pStyle w:val="18FC31EF94B44783AF979F010AA2DF471"/>
          </w:pPr>
          <w:r w:rsidRPr="00533E80">
            <w:rPr>
              <w:rStyle w:val="Platzhaltertext"/>
              <w:lang w:val="it-CH"/>
            </w:rPr>
            <w:t>Fare clic per inserire una 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4D"/>
    <w:family w:val="swiss"/>
    <w:pitch w:val="variable"/>
    <w:sig w:usb0="8000000F" w:usb1="10002042" w:usb2="00000000" w:usb3="00000000" w:csb0="0000009B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223"/>
    <w:rsid w:val="00065B7A"/>
    <w:rsid w:val="002B01EB"/>
    <w:rsid w:val="007F7980"/>
    <w:rsid w:val="009F5B1C"/>
    <w:rsid w:val="00A42223"/>
    <w:rsid w:val="00CA334A"/>
    <w:rsid w:val="00D40B81"/>
    <w:rsid w:val="00D84173"/>
    <w:rsid w:val="00F8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B01EB"/>
    <w:rPr>
      <w:color w:val="808080"/>
    </w:rPr>
  </w:style>
  <w:style w:type="paragraph" w:customStyle="1" w:styleId="0CE8039009EF440D96DA2A9E88DE4D37">
    <w:name w:val="0CE8039009EF440D96DA2A9E88DE4D37"/>
    <w:rsid w:val="00CA334A"/>
  </w:style>
  <w:style w:type="paragraph" w:customStyle="1" w:styleId="9DAE75D2560E4B9BA329E9C4B74873AF">
    <w:name w:val="9DAE75D2560E4B9BA329E9C4B74873AF"/>
    <w:rsid w:val="00CA334A"/>
  </w:style>
  <w:style w:type="paragraph" w:customStyle="1" w:styleId="C45583082B304840A8935EDE74EEF853">
    <w:name w:val="C45583082B304840A8935EDE74EEF853"/>
    <w:rsid w:val="00CA334A"/>
  </w:style>
  <w:style w:type="paragraph" w:customStyle="1" w:styleId="92F7FFE867234CDE9A463B4BAC7C8F80">
    <w:name w:val="92F7FFE867234CDE9A463B4BAC7C8F80"/>
    <w:rsid w:val="00CA334A"/>
  </w:style>
  <w:style w:type="paragraph" w:customStyle="1" w:styleId="18FC31EF94B44783AF979F010AA2DF47">
    <w:name w:val="18FC31EF94B44783AF979F010AA2DF47"/>
    <w:rsid w:val="00CA334A"/>
  </w:style>
  <w:style w:type="paragraph" w:customStyle="1" w:styleId="0CE8039009EF440D96DA2A9E88DE4D371">
    <w:name w:val="0CE8039009EF440D96DA2A9E88DE4D371"/>
    <w:rsid w:val="002B01E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DAE75D2560E4B9BA329E9C4B74873AF1">
    <w:name w:val="9DAE75D2560E4B9BA329E9C4B74873AF1"/>
    <w:rsid w:val="002B01E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C45583082B304840A8935EDE74EEF8531">
    <w:name w:val="C45583082B304840A8935EDE74EEF8531"/>
    <w:rsid w:val="002B01E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92F7FFE867234CDE9A463B4BAC7C8F801">
    <w:name w:val="92F7FFE867234CDE9A463B4BAC7C8F801"/>
    <w:rsid w:val="002B01EB"/>
    <w:pPr>
      <w:spacing w:after="0" w:line="240" w:lineRule="atLeast"/>
    </w:pPr>
    <w:rPr>
      <w:rFonts w:eastAsiaTheme="minorHAnsi"/>
      <w:sz w:val="18"/>
      <w:lang w:eastAsia="en-US"/>
    </w:rPr>
  </w:style>
  <w:style w:type="paragraph" w:customStyle="1" w:styleId="18FC31EF94B44783AF979F010AA2DF471">
    <w:name w:val="18FC31EF94B44783AF979F010AA2DF471"/>
    <w:rsid w:val="002B01EB"/>
    <w:pPr>
      <w:spacing w:after="0" w:line="240" w:lineRule="atLeast"/>
    </w:pPr>
    <w:rPr>
      <w:rFonts w:eastAsiaTheme="minorHAnsi"/>
      <w:sz w:val="18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SAQ">
      <a:dk1>
        <a:sysClr val="windowText" lastClr="000000"/>
      </a:dk1>
      <a:lt1>
        <a:sysClr val="window" lastClr="FFFFFF"/>
      </a:lt1>
      <a:dk2>
        <a:srgbClr val="595959"/>
      </a:dk2>
      <a:lt2>
        <a:srgbClr val="EC1C24"/>
      </a:lt2>
      <a:accent1>
        <a:srgbClr val="BEBEBE"/>
      </a:accent1>
      <a:accent2>
        <a:srgbClr val="4F81B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449FF-20C2-4093-8233-8C48EBD5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Meyer Daniel</dc:creator>
  <cp:lastModifiedBy>Fabio Siffert</cp:lastModifiedBy>
  <cp:revision>36</cp:revision>
  <cp:lastPrinted>2018-04-16T07:21:00Z</cp:lastPrinted>
  <dcterms:created xsi:type="dcterms:W3CDTF">2019-03-29T07:47:00Z</dcterms:created>
  <dcterms:modified xsi:type="dcterms:W3CDTF">2023-03-17T13:03:00Z</dcterms:modified>
</cp:coreProperties>
</file>