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D0B45" w14:textId="77777777" w:rsidR="00580FC9" w:rsidRDefault="00C3445E" w:rsidP="005B150D">
      <w:pPr>
        <w:pStyle w:val="Titel"/>
      </w:pPr>
      <w:bookmarkStart w:id="0" w:name="_Hlk4426613"/>
      <w:bookmarkStart w:id="1" w:name="_Hlk8044706"/>
      <w:r>
        <w:t xml:space="preserve">Antrag </w:t>
      </w:r>
      <w:r w:rsidR="007A6226">
        <w:t>Einsprache</w:t>
      </w:r>
      <w:r w:rsidR="00FE0D18">
        <w:t xml:space="preserve"> schriftliche Prüfung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C20F1C" w:rsidRPr="00286876" w14:paraId="04FF7829" w14:textId="77777777" w:rsidTr="008D4C16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1876148F" w14:textId="77777777" w:rsidR="00C20F1C" w:rsidRPr="00286876" w:rsidRDefault="00C20F1C" w:rsidP="00C20F1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bookmarkStart w:id="2" w:name="_Hlk525646232"/>
            <w:bookmarkEnd w:id="0"/>
            <w:r w:rsidRPr="00286876">
              <w:rPr>
                <w:rFonts w:ascii="Arial" w:hAnsi="Arial" w:cs="Arial"/>
                <w:b/>
                <w:szCs w:val="18"/>
              </w:rPr>
              <w:t>Persönliche Angaben</w:t>
            </w:r>
          </w:p>
        </w:tc>
      </w:tr>
      <w:tr w:rsidR="00C20F1C" w:rsidRPr="00286876" w14:paraId="0BD749F0" w14:textId="77777777" w:rsidTr="008D4C16">
        <w:trPr>
          <w:trHeight w:val="397"/>
        </w:trPr>
        <w:tc>
          <w:tcPr>
            <w:tcW w:w="1469" w:type="pct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7B177F0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 xml:space="preserve">Anrede </w:t>
            </w:r>
          </w:p>
        </w:tc>
        <w:tc>
          <w:tcPr>
            <w:tcW w:w="160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E53111F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925449">
              <w:rPr>
                <w:rFonts w:ascii="Arial" w:hAnsi="Arial" w:cs="Arial"/>
                <w:szCs w:val="18"/>
              </w:rPr>
            </w:r>
            <w:r w:rsidR="00925449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3"/>
            <w:r w:rsidRPr="00286876">
              <w:rPr>
                <w:rFonts w:ascii="Arial" w:hAnsi="Arial" w:cs="Arial"/>
                <w:szCs w:val="18"/>
              </w:rPr>
              <w:t xml:space="preserve"> Herr</w:t>
            </w:r>
          </w:p>
        </w:tc>
        <w:tc>
          <w:tcPr>
            <w:tcW w:w="19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3C4B16B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925449">
              <w:rPr>
                <w:rFonts w:ascii="Arial" w:hAnsi="Arial" w:cs="Arial"/>
                <w:szCs w:val="18"/>
              </w:rPr>
            </w:r>
            <w:r w:rsidR="00925449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4"/>
            <w:r w:rsidRPr="00286876">
              <w:rPr>
                <w:rFonts w:ascii="Arial" w:hAnsi="Arial" w:cs="Arial"/>
                <w:szCs w:val="18"/>
              </w:rPr>
              <w:t xml:space="preserve"> Frau</w:t>
            </w:r>
          </w:p>
        </w:tc>
      </w:tr>
      <w:tr w:rsidR="00C20F1C" w:rsidRPr="00286876" w14:paraId="0BFF0120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D3C3D86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Vorname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B112681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1F141ADD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0DAEF95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Name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A26017D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1B6B2EA5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1574CE7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Strasse / Nr.</w:t>
            </w:r>
            <w:r w:rsidR="007A6226">
              <w:rPr>
                <w:rFonts w:ascii="Arial" w:hAnsi="Arial" w:cs="Arial"/>
                <w:szCs w:val="18"/>
              </w:rPr>
              <w:t xml:space="preserve"> (privat)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D2E11BB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11753129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9E91F38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PLZ/Ort</w:t>
            </w:r>
            <w:r w:rsidR="007A6226">
              <w:rPr>
                <w:rFonts w:ascii="Arial" w:hAnsi="Arial" w:cs="Arial"/>
                <w:szCs w:val="18"/>
              </w:rPr>
              <w:t xml:space="preserve"> (privat)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F5F98C8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4C6EBA99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7EBB926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E-Mail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92ADD0C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4EF963FC" w14:textId="77777777" w:rsidR="00C20F1C" w:rsidRDefault="00C20F1C"/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174148" w:rsidRPr="00286876" w14:paraId="7EFCD140" w14:textId="77777777" w:rsidTr="008D4C16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auto"/>
            </w:tcBorders>
            <w:shd w:val="clear" w:color="auto" w:fill="D9D9D9"/>
          </w:tcPr>
          <w:p w14:paraId="507DA3AC" w14:textId="77777777" w:rsidR="00174148" w:rsidRPr="00E46A53" w:rsidRDefault="007F6D79" w:rsidP="00174148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Prüfungsangaben</w:t>
            </w:r>
          </w:p>
        </w:tc>
      </w:tr>
      <w:tr w:rsidR="007A6226" w:rsidRPr="00286876" w14:paraId="38A4C376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43F4874D" w14:textId="77777777" w:rsidR="007A6226" w:rsidRDefault="007A6226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 xml:space="preserve">Bezeichnung Teilprüfung </w:t>
            </w:r>
          </w:p>
          <w:p w14:paraId="16F762FA" w14:textId="77777777" w:rsidR="007A6226" w:rsidRDefault="007A6226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(nur bei schriftlicher Prüfung)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2B9CC7AB" w14:textId="77777777" w:rsidR="007A6226" w:rsidRDefault="007A6226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805054" w:rsidRPr="00286876" w14:paraId="48110059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23EB65A1" w14:textId="77777777" w:rsidR="00805054" w:rsidRDefault="00805054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Zertifizierungsprogramm</w:t>
            </w:r>
          </w:p>
        </w:tc>
        <w:sdt>
          <w:sdtPr>
            <w:rPr>
              <w:rFonts w:ascii="Arial" w:hAnsi="Arial" w:cs="Arial"/>
              <w:szCs w:val="18"/>
            </w:rPr>
            <w:id w:val="-1114284521"/>
            <w:placeholder>
              <w:docPart w:val="541FAAA73E43413EAB46CF56E29BCB03"/>
            </w:placeholder>
            <w:showingPlcHdr/>
            <w:dropDownList>
              <w:listItem w:value="Wählen Sie ein Element aus."/>
              <w:listItem w:displayText="Privatkundenberater PK" w:value="Privatkundenberater PK"/>
              <w:listItem w:displayText="Individualkundenberater IK" w:value="Individualkundenberater IK"/>
              <w:listItem w:displayText="KMU Kundenberater" w:value="KMU Kundenberater"/>
              <w:listItem w:displayText="Corporate Banker CCoB" w:value="Corporate Banker CCoB"/>
              <w:listItem w:displayText="Affluent Kundenberater" w:value="Affluent Kundenberater"/>
              <w:listItem w:displayText="Client Wealth Management Advisor CWMA" w:value="Client Wealth Management Advisor CWMA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18A68A36" w14:textId="77777777" w:rsidR="00805054" w:rsidRPr="00286876" w:rsidRDefault="00805054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1E462E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805054" w:rsidRPr="00286876" w14:paraId="5221212E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4F474227" w14:textId="77777777" w:rsidR="00805054" w:rsidRDefault="00805054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Prüfungsanbieter</w:t>
            </w:r>
          </w:p>
        </w:tc>
        <w:sdt>
          <w:sdtPr>
            <w:rPr>
              <w:rFonts w:ascii="Arial" w:hAnsi="Arial" w:cs="Arial"/>
              <w:szCs w:val="18"/>
            </w:rPr>
            <w:id w:val="-1361124136"/>
            <w:placeholder>
              <w:docPart w:val="B11941259A564D57AE0C51008ED153B7"/>
            </w:placeholder>
            <w:showingPlcHdr/>
            <w:dropDownList>
              <w:listItem w:value="Wählen Sie ein Element aus."/>
              <w:listItem w:displayText="Fitch Learning" w:value="Fitch Learning"/>
              <w:listItem w:displayText="ISFB" w:value="ISFB"/>
              <w:listItem w:displayText="Optimus" w:value="Optimus"/>
              <w:listItem w:displayText="Fintelligence" w:value="Fintelligence"/>
              <w:listItem w:displayText="bbz" w:value="bbz"/>
              <w:listItem w:displayText="UBS" w:value="UBS"/>
              <w:listItem w:displayText="Julius Bär" w:value="Julius Bär"/>
              <w:listItem w:displayText="Pictet" w:value="Pictet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7BC1BA9D" w14:textId="77777777" w:rsidR="00805054" w:rsidRPr="00286876" w:rsidRDefault="00805054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1E462E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174148" w:rsidRPr="00286876" w14:paraId="41B1012D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5C02BD32" w14:textId="77777777" w:rsidR="00174148" w:rsidRPr="00286876" w:rsidRDefault="007F6D79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Prüfungsdatum</w:t>
            </w:r>
          </w:p>
        </w:tc>
        <w:sdt>
          <w:sdtPr>
            <w:rPr>
              <w:rFonts w:ascii="Arial" w:hAnsi="Arial" w:cs="Arial"/>
              <w:szCs w:val="18"/>
            </w:rPr>
            <w:id w:val="1448890847"/>
            <w:placeholder>
              <w:docPart w:val="79D224D49A45478D945A3D03564C1779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70211F0C" w14:textId="77777777" w:rsidR="00174148" w:rsidRPr="00286876" w:rsidRDefault="00005AE8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AD579E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174148" w:rsidRPr="00286876" w14:paraId="7B854C5E" w14:textId="77777777" w:rsidTr="007A622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86F1E4" w14:textId="77777777" w:rsidR="00174148" w:rsidRPr="00286876" w:rsidRDefault="007F6D79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Datum Erhalt Prüfungsresultat</w:t>
            </w:r>
          </w:p>
        </w:tc>
        <w:sdt>
          <w:sdtPr>
            <w:rPr>
              <w:rFonts w:ascii="Arial" w:hAnsi="Arial" w:cs="Arial"/>
              <w:szCs w:val="18"/>
            </w:rPr>
            <w:id w:val="352698359"/>
            <w:placeholder>
              <w:docPart w:val="3B0CF53DFC2345DE8CB2A3C47121A28B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</w:tcPr>
              <w:p w14:paraId="59FA89CC" w14:textId="77777777" w:rsidR="00174148" w:rsidRPr="00286876" w:rsidRDefault="00005AE8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AD579E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14:paraId="43CFBC9E" w14:textId="77777777" w:rsidR="007A6226" w:rsidRDefault="007A6226"/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1276"/>
        <w:gridCol w:w="8498"/>
      </w:tblGrid>
      <w:tr w:rsidR="007A6226" w:rsidRPr="009F1867" w14:paraId="4168B28F" w14:textId="77777777" w:rsidTr="0057536C">
        <w:trPr>
          <w:trHeight w:val="465"/>
        </w:trPr>
        <w:tc>
          <w:tcPr>
            <w:tcW w:w="9774" w:type="dxa"/>
            <w:gridSpan w:val="2"/>
            <w:shd w:val="clear" w:color="auto" w:fill="BFBFBF" w:themeFill="background1" w:themeFillShade="BF"/>
            <w:vAlign w:val="center"/>
          </w:tcPr>
          <w:p w14:paraId="1383C6A7" w14:textId="77777777" w:rsidR="007A6226" w:rsidRPr="009F1867" w:rsidRDefault="007A6226" w:rsidP="0057536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Einsprachegründ</w:t>
            </w:r>
            <w:r w:rsidR="00E04AEA">
              <w:rPr>
                <w:rFonts w:ascii="Arial" w:hAnsi="Arial" w:cs="Arial"/>
                <w:b/>
                <w:szCs w:val="18"/>
              </w:rPr>
              <w:t>e</w:t>
            </w:r>
          </w:p>
        </w:tc>
      </w:tr>
      <w:tr w:rsidR="007A6226" w:rsidRPr="00303C4C" w14:paraId="01FA61BB" w14:textId="77777777" w:rsidTr="0057536C">
        <w:trPr>
          <w:trHeight w:val="465"/>
        </w:trPr>
        <w:tc>
          <w:tcPr>
            <w:tcW w:w="9774" w:type="dxa"/>
            <w:gridSpan w:val="2"/>
            <w:vAlign w:val="center"/>
          </w:tcPr>
          <w:p w14:paraId="6896F323" w14:textId="77777777" w:rsidR="007A6226" w:rsidRPr="007A6226" w:rsidRDefault="007A6226" w:rsidP="0057536C">
            <w:pPr>
              <w:spacing w:line="240" w:lineRule="auto"/>
            </w:pPr>
            <w:r>
              <w:t>Bitte konsultieren Sie vorgängig die gültigen Einsprachegründe im Leitfaden Rechtsmittel.</w:t>
            </w:r>
          </w:p>
        </w:tc>
      </w:tr>
      <w:tr w:rsidR="00CB624E" w:rsidRPr="00303C4C" w14:paraId="44673655" w14:textId="77777777" w:rsidTr="00C72E00">
        <w:trPr>
          <w:trHeight w:val="465"/>
        </w:trPr>
        <w:tc>
          <w:tcPr>
            <w:tcW w:w="1276" w:type="dxa"/>
            <w:vAlign w:val="center"/>
          </w:tcPr>
          <w:p w14:paraId="7D83F881" w14:textId="77777777" w:rsidR="00CB624E" w:rsidRPr="00E04AEA" w:rsidRDefault="00D5411A" w:rsidP="0057536C">
            <w:pPr>
              <w:spacing w:line="240" w:lineRule="auto"/>
              <w:rPr>
                <w:b/>
              </w:rPr>
            </w:pPr>
            <w:r>
              <w:rPr>
                <w:b/>
              </w:rPr>
              <w:t>Prüfungs-frage</w:t>
            </w:r>
          </w:p>
        </w:tc>
        <w:tc>
          <w:tcPr>
            <w:tcW w:w="8498" w:type="dxa"/>
            <w:vAlign w:val="center"/>
          </w:tcPr>
          <w:p w14:paraId="4AE16832" w14:textId="77777777" w:rsidR="00CB624E" w:rsidRPr="00E04AEA" w:rsidRDefault="00CB624E" w:rsidP="0057536C">
            <w:pPr>
              <w:spacing w:line="240" w:lineRule="auto"/>
              <w:rPr>
                <w:b/>
              </w:rPr>
            </w:pPr>
            <w:r w:rsidRPr="00E04AEA">
              <w:rPr>
                <w:b/>
              </w:rPr>
              <w:t>Einsprachegründe</w:t>
            </w:r>
          </w:p>
        </w:tc>
      </w:tr>
      <w:tr w:rsidR="00CB624E" w:rsidRPr="00303C4C" w14:paraId="00DA000C" w14:textId="77777777" w:rsidTr="005E346B">
        <w:trPr>
          <w:trHeight w:val="465"/>
        </w:trPr>
        <w:sdt>
          <w:sdtPr>
            <w:id w:val="2063365954"/>
            <w:placeholder>
              <w:docPart w:val="CAD85D4C99B34DCFBB0CBB549F966D18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469C317F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Frage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846636358"/>
            <w:placeholder>
              <w:docPart w:val="1C2D886A8276477E83790D97A8B5B24C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7123AE13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</w:tr>
      <w:tr w:rsidR="00CB624E" w:rsidRPr="00303C4C" w14:paraId="331F859E" w14:textId="77777777" w:rsidTr="00AB56E6">
        <w:trPr>
          <w:trHeight w:val="465"/>
        </w:trPr>
        <w:sdt>
          <w:sdtPr>
            <w:id w:val="669996367"/>
            <w:placeholder>
              <w:docPart w:val="2E98B8674DF64B0388E82B26EB09CED0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46408AA0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Frage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946504471"/>
            <w:placeholder>
              <w:docPart w:val="E94FEFDB218D4FE9A07C2C730C161476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3512F3CB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</w:tr>
      <w:tr w:rsidR="00CB624E" w:rsidRPr="00303C4C" w14:paraId="308907AC" w14:textId="77777777" w:rsidTr="00AB56E6">
        <w:trPr>
          <w:trHeight w:val="465"/>
        </w:trPr>
        <w:sdt>
          <w:sdtPr>
            <w:id w:val="-339088628"/>
            <w:placeholder>
              <w:docPart w:val="CC438D850B5A4D7AB15CCE8FA7E78712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5B55D431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Frage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1462462737"/>
            <w:placeholder>
              <w:docPart w:val="684C165189354BD198A0472654D75838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06BA34D2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</w:tr>
      <w:tr w:rsidR="00CB624E" w:rsidRPr="00303C4C" w14:paraId="2785D488" w14:textId="77777777" w:rsidTr="00AB56E6">
        <w:trPr>
          <w:trHeight w:val="465"/>
        </w:trPr>
        <w:sdt>
          <w:sdtPr>
            <w:id w:val="1987354659"/>
            <w:placeholder>
              <w:docPart w:val="BF624DD9A2034C76A742D20917E3B97C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13F831D8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Frage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2061008924"/>
            <w:placeholder>
              <w:docPart w:val="546D89FAC15345068D122E1DB22ABE5A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339CF593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</w:tr>
      <w:tr w:rsidR="00CB624E" w:rsidRPr="00303C4C" w14:paraId="3A17C1B5" w14:textId="77777777" w:rsidTr="00AB56E6">
        <w:trPr>
          <w:trHeight w:val="465"/>
        </w:trPr>
        <w:sdt>
          <w:sdtPr>
            <w:id w:val="-1652293811"/>
            <w:placeholder>
              <w:docPart w:val="6EEECB0D57DB4BAFB57E10258CE66914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54372DDC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Frage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1296369866"/>
            <w:placeholder>
              <w:docPart w:val="1A9BE2DCD99A42118671EE9786E25A1F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63E7438F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</w:tr>
      <w:tr w:rsidR="00CB624E" w:rsidRPr="00303C4C" w14:paraId="46192409" w14:textId="77777777" w:rsidTr="00AB56E6">
        <w:trPr>
          <w:trHeight w:val="465"/>
        </w:trPr>
        <w:sdt>
          <w:sdtPr>
            <w:id w:val="-316647442"/>
            <w:placeholder>
              <w:docPart w:val="D245027E4F404063A7A16830A71ECAD7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3C6F00CA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Frage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206800547"/>
            <w:placeholder>
              <w:docPart w:val="D11570CA79764540A395688549752FAF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097E1C87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</w:tr>
      <w:tr w:rsidR="00CB624E" w:rsidRPr="00303C4C" w14:paraId="0BDD71F4" w14:textId="77777777" w:rsidTr="00AB56E6">
        <w:trPr>
          <w:trHeight w:val="465"/>
        </w:trPr>
        <w:sdt>
          <w:sdtPr>
            <w:id w:val="-1710404533"/>
            <w:placeholder>
              <w:docPart w:val="D2AB81A4D1D442B7A22C1D011787C068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4D884190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Frage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664389994"/>
            <w:placeholder>
              <w:docPart w:val="0F2323D4DD1C4091889CE6E625D9F34D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7F481869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</w:tr>
      <w:tr w:rsidR="00CB624E" w:rsidRPr="00303C4C" w14:paraId="2A7D6CBE" w14:textId="77777777" w:rsidTr="00AB56E6">
        <w:trPr>
          <w:trHeight w:val="465"/>
        </w:trPr>
        <w:sdt>
          <w:sdtPr>
            <w:id w:val="1065139838"/>
            <w:placeholder>
              <w:docPart w:val="8A79DFAFA22C474BA4D98FB1D12E88F0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49695038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Frage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1585216339"/>
            <w:placeholder>
              <w:docPart w:val="8C3B4B8173E94ED9B95B5CD4D0226357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68373F1F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</w:tr>
      <w:tr w:rsidR="00CB624E" w:rsidRPr="00303C4C" w14:paraId="0706F2E8" w14:textId="77777777" w:rsidTr="00AB56E6">
        <w:trPr>
          <w:trHeight w:val="465"/>
        </w:trPr>
        <w:sdt>
          <w:sdtPr>
            <w:id w:val="-467211445"/>
            <w:placeholder>
              <w:docPart w:val="AB807608F34E45B896FEB5F6CB084AA1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28C17EC1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Frage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255567191"/>
            <w:placeholder>
              <w:docPart w:val="F0B45690AE1A44BF917EECC1B24E5C20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222881C4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</w:tr>
      <w:tr w:rsidR="00CB624E" w:rsidRPr="00303C4C" w14:paraId="26CB52B8" w14:textId="77777777" w:rsidTr="00AB56E6">
        <w:trPr>
          <w:trHeight w:val="465"/>
        </w:trPr>
        <w:sdt>
          <w:sdtPr>
            <w:id w:val="1955054897"/>
            <w:placeholder>
              <w:docPart w:val="8671B71360984124BC5F51E5141CEEED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30A15253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Frage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470025827"/>
            <w:placeholder>
              <w:docPart w:val="F13DD054537640F9BE8255E237692188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37DFFBCA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</w:tr>
      <w:tr w:rsidR="00CB624E" w:rsidRPr="00303C4C" w14:paraId="582016E1" w14:textId="77777777" w:rsidTr="00AB56E6">
        <w:trPr>
          <w:trHeight w:val="465"/>
        </w:trPr>
        <w:sdt>
          <w:sdtPr>
            <w:id w:val="-1019464549"/>
            <w:placeholder>
              <w:docPart w:val="08663BB2CB0A49C18F5A4B2D6E805BF6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61312A9E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Frage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763680322"/>
            <w:placeholder>
              <w:docPart w:val="3FADB2D6E4234CA8A5B7DF9C3B9B0315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363CDE12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</w:tr>
      <w:tr w:rsidR="00CB624E" w:rsidRPr="00303C4C" w14:paraId="0DB60515" w14:textId="77777777" w:rsidTr="00AB56E6">
        <w:trPr>
          <w:trHeight w:val="465"/>
        </w:trPr>
        <w:sdt>
          <w:sdtPr>
            <w:id w:val="1297103290"/>
            <w:placeholder>
              <w:docPart w:val="A3FB445F1D754D0486B790C6611E0E6B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621A945F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Frage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  <w:sdt>
          <w:sdtPr>
            <w:id w:val="-599176298"/>
            <w:placeholder>
              <w:docPart w:val="575ED01696754F68B8EEBAFE1E809F9D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30BAEA29" w14:textId="77777777" w:rsidR="00CB624E" w:rsidRDefault="00CB624E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 xml:space="preserve">Einsprachegründe </w:t>
                </w:r>
                <w:r w:rsidRPr="00B90865">
                  <w:rPr>
                    <w:rStyle w:val="Platzhaltertext"/>
                  </w:rPr>
                  <w:t>eingeben.</w:t>
                </w:r>
              </w:p>
            </w:tc>
          </w:sdtContent>
        </w:sdt>
      </w:tr>
      <w:tr w:rsidR="00E04AEA" w:rsidRPr="00303C4C" w14:paraId="2C7DEA25" w14:textId="77777777" w:rsidTr="007172C8">
        <w:trPr>
          <w:trHeight w:val="438"/>
        </w:trPr>
        <w:tc>
          <w:tcPr>
            <w:tcW w:w="9774" w:type="dxa"/>
            <w:gridSpan w:val="2"/>
            <w:shd w:val="clear" w:color="auto" w:fill="FFFFFF" w:themeFill="background1"/>
            <w:vAlign w:val="center"/>
          </w:tcPr>
          <w:p w14:paraId="1AEDB678" w14:textId="77777777" w:rsidR="00E04AEA" w:rsidRPr="007172C8" w:rsidRDefault="00E04AEA" w:rsidP="007172C8">
            <w:pPr>
              <w:spacing w:line="240" w:lineRule="auto"/>
              <w:rPr>
                <w:b/>
              </w:rPr>
            </w:pPr>
            <w:r w:rsidRPr="007172C8">
              <w:rPr>
                <w:b/>
              </w:rPr>
              <w:t>Weitere Einsprachegründe</w:t>
            </w:r>
          </w:p>
        </w:tc>
      </w:tr>
      <w:tr w:rsidR="007A6226" w:rsidRPr="00303C4C" w14:paraId="22275796" w14:textId="77777777" w:rsidTr="00A55178">
        <w:trPr>
          <w:trHeight w:val="1077"/>
        </w:trPr>
        <w:sdt>
          <w:sdtPr>
            <w:id w:val="-1384626667"/>
            <w:placeholder>
              <w:docPart w:val="3C40CAFA845A43A79356736922C09BD6"/>
            </w:placeholder>
            <w:showingPlcHdr/>
          </w:sdtPr>
          <w:sdtEndPr/>
          <w:sdtContent>
            <w:tc>
              <w:tcPr>
                <w:tcW w:w="9774" w:type="dxa"/>
                <w:gridSpan w:val="2"/>
              </w:tcPr>
              <w:p w14:paraId="758C4B08" w14:textId="77777777" w:rsidR="007A6226" w:rsidRPr="00C91640" w:rsidRDefault="00C91640" w:rsidP="00C91640">
                <w:pPr>
                  <w:spacing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B9086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A57DBB3" w14:textId="77777777" w:rsidR="007A6226" w:rsidRDefault="007A6226"/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5216"/>
        <w:gridCol w:w="4558"/>
      </w:tblGrid>
      <w:tr w:rsidR="009F1867" w:rsidRPr="009F1867" w14:paraId="0DEBD843" w14:textId="77777777" w:rsidTr="009F1867">
        <w:trPr>
          <w:trHeight w:val="465"/>
        </w:trPr>
        <w:tc>
          <w:tcPr>
            <w:tcW w:w="9774" w:type="dxa"/>
            <w:gridSpan w:val="2"/>
            <w:shd w:val="clear" w:color="auto" w:fill="BFBFBF" w:themeFill="background1" w:themeFillShade="BF"/>
            <w:vAlign w:val="center"/>
          </w:tcPr>
          <w:p w14:paraId="7794436E" w14:textId="77777777" w:rsidR="009F1867" w:rsidRPr="009F1867" w:rsidRDefault="009F1867" w:rsidP="009F1867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Bestätigung und Unterschrift</w:t>
            </w:r>
          </w:p>
        </w:tc>
      </w:tr>
      <w:tr w:rsidR="00C3445E" w:rsidRPr="00303C4C" w14:paraId="07F05B4A" w14:textId="77777777" w:rsidTr="005C29A2">
        <w:trPr>
          <w:trHeight w:val="465"/>
        </w:trPr>
        <w:tc>
          <w:tcPr>
            <w:tcW w:w="9774" w:type="dxa"/>
            <w:gridSpan w:val="2"/>
            <w:vAlign w:val="center"/>
          </w:tcPr>
          <w:p w14:paraId="2BD43B36" w14:textId="77777777" w:rsidR="007A6226" w:rsidRPr="007A6226" w:rsidRDefault="00C3445E" w:rsidP="005C29A2">
            <w:pPr>
              <w:spacing w:line="240" w:lineRule="auto"/>
            </w:pPr>
            <w:r w:rsidRPr="0064786C">
              <w:lastRenderedPageBreak/>
              <w:t>Mit meiner Unterschrift bestätige ich</w:t>
            </w:r>
            <w:r w:rsidR="005C29A2">
              <w:t xml:space="preserve">, </w:t>
            </w:r>
            <w:r w:rsidRPr="0064786C">
              <w:t xml:space="preserve">dass die obenerwähnten Angaben </w:t>
            </w:r>
            <w:r w:rsidR="00CD1561">
              <w:t>wahrheitsgetreu</w:t>
            </w:r>
            <w:r w:rsidR="00CD1561" w:rsidRPr="0064786C">
              <w:t xml:space="preserve"> </w:t>
            </w:r>
            <w:r w:rsidRPr="0064786C">
              <w:t>sind</w:t>
            </w:r>
            <w:r w:rsidR="005C29A2">
              <w:t xml:space="preserve"> und ich </w:t>
            </w:r>
            <w:r w:rsidR="0064786C">
              <w:t>d</w:t>
            </w:r>
            <w:r w:rsidR="00805054">
              <w:t>en Leitfaden Rechtsmittel verstehe und akzeptiere.</w:t>
            </w:r>
            <w:r w:rsidR="007A6226">
              <w:t xml:space="preserve"> </w:t>
            </w:r>
          </w:p>
        </w:tc>
      </w:tr>
      <w:tr w:rsidR="00C3445E" w:rsidRPr="00303C4C" w14:paraId="6AB2964F" w14:textId="77777777" w:rsidTr="005C29A2">
        <w:trPr>
          <w:trHeight w:val="1077"/>
        </w:trPr>
        <w:tc>
          <w:tcPr>
            <w:tcW w:w="5216" w:type="dxa"/>
          </w:tcPr>
          <w:p w14:paraId="2AEAE31A" w14:textId="77777777" w:rsidR="008C1C89" w:rsidRPr="005C29A2" w:rsidRDefault="00C3445E" w:rsidP="005C29A2">
            <w:pPr>
              <w:spacing w:line="240" w:lineRule="auto"/>
            </w:pPr>
            <w:r w:rsidRPr="00F56459">
              <w:t>Ort, Datum:</w:t>
            </w:r>
          </w:p>
          <w:p w14:paraId="10171F49" w14:textId="77777777" w:rsidR="008C1C89" w:rsidRPr="005C29A2" w:rsidRDefault="008C1C89" w:rsidP="005C29A2">
            <w:pPr>
              <w:spacing w:line="240" w:lineRule="auto"/>
            </w:pPr>
            <w:r w:rsidRPr="005C29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A2">
              <w:instrText xml:space="preserve"> FORMTEXT </w:instrText>
            </w:r>
            <w:r w:rsidRPr="005C29A2">
              <w:fldChar w:fldCharType="separate"/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fldChar w:fldCharType="end"/>
            </w:r>
            <w:r w:rsidR="00005AE8">
              <w:t xml:space="preserve">, </w:t>
            </w:r>
            <w:sdt>
              <w:sdtPr>
                <w:id w:val="1254318886"/>
                <w:placeholder>
                  <w:docPart w:val="F10E936E85D34597BCA77688298AD444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005AE8" w:rsidRPr="00AD579E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14:paraId="6217E7E5" w14:textId="77777777" w:rsidR="00C3445E" w:rsidRPr="005C29A2" w:rsidRDefault="00C3445E" w:rsidP="005C29A2">
            <w:pPr>
              <w:spacing w:line="240" w:lineRule="auto"/>
            </w:pPr>
          </w:p>
        </w:tc>
        <w:tc>
          <w:tcPr>
            <w:tcW w:w="4558" w:type="dxa"/>
          </w:tcPr>
          <w:p w14:paraId="4A2814C2" w14:textId="77777777" w:rsidR="00C3445E" w:rsidRDefault="00C3445E" w:rsidP="005C29A2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F56459">
              <w:t>Unterschrift</w:t>
            </w:r>
            <w:r w:rsidR="00805054">
              <w:t xml:space="preserve"> </w:t>
            </w:r>
          </w:p>
          <w:p w14:paraId="7EB124C6" w14:textId="77777777" w:rsidR="005C29A2" w:rsidRPr="00F56459" w:rsidRDefault="005C29A2" w:rsidP="005C29A2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6CDCB903" w14:textId="77777777" w:rsidR="00C3445E" w:rsidRPr="00303C4C" w:rsidRDefault="00C3445E" w:rsidP="005C29A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603D3608" w14:textId="77777777" w:rsidR="00C3445E" w:rsidRDefault="00C3445E" w:rsidP="00C3445E"/>
    <w:tbl>
      <w:tblPr>
        <w:tblStyle w:val="Tabellenraster"/>
        <w:tblW w:w="9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74"/>
      </w:tblGrid>
      <w:tr w:rsidR="0086195C" w:rsidRPr="00C3445E" w14:paraId="0FB1564C" w14:textId="77777777" w:rsidTr="00DF2E75">
        <w:trPr>
          <w:trHeight w:val="465"/>
        </w:trPr>
        <w:tc>
          <w:tcPr>
            <w:tcW w:w="9774" w:type="dxa"/>
            <w:shd w:val="clear" w:color="auto" w:fill="BFBFBF"/>
            <w:vAlign w:val="center"/>
          </w:tcPr>
          <w:p w14:paraId="274EA8E0" w14:textId="77777777" w:rsidR="0086195C" w:rsidRPr="00E546A7" w:rsidRDefault="0086195C" w:rsidP="0086195C">
            <w:pPr>
              <w:pStyle w:val="Listenabsatz"/>
              <w:numPr>
                <w:ilvl w:val="0"/>
                <w:numId w:val="31"/>
              </w:numPr>
              <w:spacing w:line="240" w:lineRule="auto"/>
              <w:rPr>
                <w:rFonts w:ascii="Arial" w:eastAsia="Calibri" w:hAnsi="Arial" w:cs="Arial"/>
                <w:b/>
                <w:szCs w:val="18"/>
              </w:rPr>
            </w:pPr>
            <w:bookmarkStart w:id="5" w:name="_Hlk525646255"/>
            <w:bookmarkEnd w:id="1"/>
            <w:r w:rsidRPr="00E546A7">
              <w:rPr>
                <w:rFonts w:ascii="Arial" w:eastAsia="Calibri" w:hAnsi="Arial" w:cs="Arial"/>
                <w:b/>
                <w:szCs w:val="18"/>
              </w:rPr>
              <w:t>Einreichung</w:t>
            </w:r>
          </w:p>
        </w:tc>
      </w:tr>
      <w:tr w:rsidR="0086195C" w:rsidRPr="00C12D29" w14:paraId="3740BE1C" w14:textId="77777777" w:rsidTr="00DF2E75">
        <w:trPr>
          <w:trHeight w:val="465"/>
        </w:trPr>
        <w:tc>
          <w:tcPr>
            <w:tcW w:w="9774" w:type="dxa"/>
            <w:vAlign w:val="center"/>
          </w:tcPr>
          <w:p w14:paraId="21484893" w14:textId="77777777" w:rsidR="0086195C" w:rsidRDefault="0086195C" w:rsidP="00DF2E75">
            <w:pPr>
              <w:spacing w:before="40" w:after="40" w:line="240" w:lineRule="auto"/>
              <w:rPr>
                <w:rFonts w:ascii="Arial" w:eastAsia="Calibri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  <w:kern w:val="2"/>
                <w:szCs w:val="18"/>
              </w:rPr>
              <w:t>Der</w:t>
            </w:r>
            <w:r w:rsidRPr="000738CD">
              <w:rPr>
                <w:rFonts w:ascii="Arial" w:hAnsi="Arial" w:cs="Arial"/>
                <w:color w:val="000000"/>
                <w:kern w:val="2"/>
                <w:szCs w:val="18"/>
              </w:rPr>
              <w:t xml:space="preserve"> unterschriebene Antrag </w:t>
            </w:r>
            <w:r>
              <w:rPr>
                <w:rFonts w:ascii="Arial" w:hAnsi="Arial" w:cs="Arial"/>
                <w:color w:val="000000"/>
                <w:kern w:val="2"/>
                <w:szCs w:val="18"/>
              </w:rPr>
              <w:t xml:space="preserve">kann </w:t>
            </w:r>
            <w:r w:rsidRPr="000738CD">
              <w:rPr>
                <w:rFonts w:ascii="Arial" w:hAnsi="Arial" w:cs="Arial"/>
                <w:color w:val="000000"/>
                <w:kern w:val="2"/>
                <w:szCs w:val="18"/>
              </w:rPr>
              <w:t xml:space="preserve">per Mail an </w:t>
            </w:r>
            <w:hyperlink r:id="rId8" w:history="1">
              <w:r w:rsidRPr="000738CD">
                <w:rPr>
                  <w:rStyle w:val="Hyperlink"/>
                  <w:rFonts w:ascii="Arial" w:hAnsi="Arial" w:cs="Arial"/>
                  <w:kern w:val="2"/>
                  <w:szCs w:val="18"/>
                </w:rPr>
                <w:t>banking@saq.ch</w:t>
              </w:r>
            </w:hyperlink>
            <w:r w:rsidRPr="000738CD">
              <w:rPr>
                <w:rFonts w:ascii="Arial" w:hAnsi="Arial" w:cs="Arial"/>
                <w:color w:val="000000"/>
                <w:kern w:val="2"/>
                <w:szCs w:val="18"/>
              </w:rPr>
              <w:t xml:space="preserve"> ein</w:t>
            </w:r>
            <w:r>
              <w:rPr>
                <w:rFonts w:ascii="Arial" w:hAnsi="Arial" w:cs="Arial"/>
                <w:color w:val="000000"/>
                <w:kern w:val="2"/>
                <w:szCs w:val="18"/>
              </w:rPr>
              <w:t>ger</w:t>
            </w:r>
            <w:r w:rsidRPr="000738CD">
              <w:rPr>
                <w:rFonts w:ascii="Arial" w:hAnsi="Arial" w:cs="Arial"/>
                <w:color w:val="000000"/>
                <w:kern w:val="2"/>
                <w:szCs w:val="18"/>
              </w:rPr>
              <w:t>eich</w:t>
            </w:r>
            <w:r>
              <w:rPr>
                <w:rFonts w:ascii="Arial" w:hAnsi="Arial" w:cs="Arial"/>
                <w:color w:val="000000"/>
                <w:kern w:val="2"/>
                <w:szCs w:val="18"/>
              </w:rPr>
              <w:t>t werden oder per Post</w:t>
            </w:r>
            <w:r w:rsidRPr="00E546A7">
              <w:rPr>
                <w:rFonts w:ascii="Arial" w:eastAsia="Calibri" w:hAnsi="Arial" w:cs="Arial"/>
                <w:szCs w:val="18"/>
              </w:rPr>
              <w:t xml:space="preserve"> an:</w:t>
            </w:r>
          </w:p>
          <w:p w14:paraId="6D14F442" w14:textId="77777777" w:rsidR="0086195C" w:rsidRPr="00E546A7" w:rsidRDefault="0086195C" w:rsidP="00DF2E75">
            <w:pPr>
              <w:spacing w:before="40" w:after="40" w:line="240" w:lineRule="auto"/>
              <w:rPr>
                <w:rFonts w:ascii="Arial" w:eastAsia="Calibri" w:hAnsi="Arial" w:cs="Arial"/>
                <w:szCs w:val="18"/>
              </w:rPr>
            </w:pPr>
          </w:p>
          <w:p w14:paraId="06F4319A" w14:textId="77777777" w:rsidR="00FA3AE7" w:rsidRDefault="00FA3AE7" w:rsidP="00FA3AE7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Cs w:val="18"/>
                <w:lang w:val="en-US"/>
              </w:rPr>
              <w:t>SAQ Swiss Association for Quality</w:t>
            </w:r>
          </w:p>
          <w:p w14:paraId="611F8DD3" w14:textId="77777777" w:rsidR="00FA3AE7" w:rsidRDefault="00FA3AE7" w:rsidP="00FA3AE7">
            <w:pPr>
              <w:spacing w:before="40" w:after="40" w:line="240" w:lineRule="auto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Ramuzstrasse 15</w:t>
            </w:r>
          </w:p>
          <w:p w14:paraId="1290D04A" w14:textId="77777777" w:rsidR="00FA3AE7" w:rsidRDefault="00FA3AE7" w:rsidP="00FA3AE7">
            <w:pPr>
              <w:spacing w:before="40" w:after="40" w:line="240" w:lineRule="auto"/>
              <w:rPr>
                <w:szCs w:val="18"/>
              </w:rPr>
            </w:pPr>
            <w:r>
              <w:rPr>
                <w:szCs w:val="18"/>
              </w:rPr>
              <w:t>CH-3027 Bern</w:t>
            </w:r>
          </w:p>
          <w:p w14:paraId="589A10C7" w14:textId="77777777" w:rsidR="0086195C" w:rsidRDefault="0086195C" w:rsidP="00DF2E75">
            <w:pPr>
              <w:spacing w:before="40" w:after="40" w:line="240" w:lineRule="auto"/>
              <w:rPr>
                <w:szCs w:val="18"/>
              </w:rPr>
            </w:pPr>
          </w:p>
          <w:p w14:paraId="29828979" w14:textId="77777777" w:rsidR="0086195C" w:rsidRDefault="0086195C" w:rsidP="00DF2E75">
            <w:pPr>
              <w:spacing w:before="40" w:after="40" w:line="240" w:lineRule="auto"/>
            </w:pPr>
            <w:r>
              <w:t>Sie erhalten die Rechnung von CHF 400.- mit dem Bestätigungsschreiben</w:t>
            </w:r>
            <w:r w:rsidR="00CD1561">
              <w:t xml:space="preserve"> nach Eingang dieses Antrages.</w:t>
            </w:r>
          </w:p>
          <w:p w14:paraId="0FE09F02" w14:textId="77777777" w:rsidR="0086195C" w:rsidRPr="006F1ECA" w:rsidRDefault="0086195C" w:rsidP="00DF2E75">
            <w:pPr>
              <w:spacing w:before="40" w:after="40" w:line="240" w:lineRule="auto"/>
            </w:pPr>
            <w:r w:rsidRPr="00E546A7">
              <w:rPr>
                <w:rFonts w:cstheme="minorHAnsi"/>
                <w:szCs w:val="18"/>
              </w:rPr>
              <w:t xml:space="preserve">Den Leitfaden Rechtsmittel finden Sie auf unserer Webseite </w:t>
            </w:r>
            <w:hyperlink r:id="rId9" w:history="1">
              <w:r w:rsidR="00AE2E5E" w:rsidRPr="002B1403">
                <w:rPr>
                  <w:rStyle w:val="Hyperlink"/>
                </w:rPr>
                <w:t>https://www.saq.ch/bankzertifikate/</w:t>
              </w:r>
            </w:hyperlink>
            <w:r w:rsidR="00AE2E5E">
              <w:t xml:space="preserve"> </w:t>
            </w:r>
          </w:p>
        </w:tc>
      </w:tr>
      <w:bookmarkEnd w:id="5"/>
    </w:tbl>
    <w:p w14:paraId="49C9FC5B" w14:textId="77777777" w:rsidR="006A7589" w:rsidRPr="0086195C" w:rsidRDefault="006A7589" w:rsidP="008C1C89">
      <w:pPr>
        <w:spacing w:after="200" w:line="276" w:lineRule="auto"/>
      </w:pPr>
    </w:p>
    <w:sectPr w:rsidR="006A7589" w:rsidRPr="0086195C" w:rsidSect="008F34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35" w:right="851" w:bottom="1134" w:left="141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FB322" w14:textId="77777777" w:rsidR="00926030" w:rsidRDefault="00926030" w:rsidP="00F91D37">
      <w:pPr>
        <w:spacing w:line="240" w:lineRule="auto"/>
      </w:pPr>
      <w:r>
        <w:separator/>
      </w:r>
    </w:p>
  </w:endnote>
  <w:endnote w:type="continuationSeparator" w:id="0">
    <w:p w14:paraId="64953D2E" w14:textId="77777777" w:rsidR="00926030" w:rsidRDefault="00926030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54739" w14:textId="77777777" w:rsidR="00CF6116" w:rsidRDefault="00CF61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FD6D6" w14:textId="77777777" w:rsidR="00C54B5D" w:rsidRPr="008C1C89" w:rsidRDefault="00A578BE">
    <w:pPr>
      <w:pStyle w:val="Fuzeile"/>
      <w:rPr>
        <w:lang w:val="de-CH"/>
      </w:rPr>
    </w:pPr>
    <w:r>
      <w:rPr>
        <w:noProof/>
      </w:rPr>
      <w:fldChar w:fldCharType="begin"/>
    </w:r>
    <w:r w:rsidRPr="008C1C89">
      <w:rPr>
        <w:noProof/>
        <w:lang w:val="de-CH"/>
      </w:rPr>
      <w:instrText xml:space="preserve"> FILENAME   \* MERGEFORMAT </w:instrText>
    </w:r>
    <w:r>
      <w:rPr>
        <w:noProof/>
      </w:rPr>
      <w:fldChar w:fldCharType="separate"/>
    </w:r>
    <w:r w:rsidR="00543FDA">
      <w:rPr>
        <w:noProof/>
        <w:lang w:val="de-CH"/>
      </w:rPr>
      <w:t xml:space="preserve">Antrag Einsprache D V01 </w:t>
    </w:r>
    <w:r w:rsidR="00543FDA" w:rsidRPr="00E04AEA">
      <w:rPr>
        <w:noProof/>
        <w:lang w:val="de-CH"/>
      </w:rPr>
      <w:t>190506</w:t>
    </w:r>
    <w:r w:rsidR="00543FDA">
      <w:rPr>
        <w:noProof/>
        <w:lang w:val="de-CH"/>
      </w:rPr>
      <w:t>.docx</w:t>
    </w:r>
    <w:r>
      <w:rPr>
        <w:noProof/>
      </w:rPr>
      <w:fldChar w:fldCharType="end"/>
    </w:r>
    <w:r w:rsidR="00C12D29">
      <w:rPr>
        <w:noProof/>
      </w:rPr>
      <w:tab/>
    </w:r>
    <w:r w:rsidR="00C54B5D" w:rsidRPr="008C1C89">
      <w:rPr>
        <w:lang w:val="de-CH"/>
      </w:rPr>
      <w:tab/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PAGE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2</w:t>
    </w:r>
    <w:r w:rsidR="00C54B5D" w:rsidRPr="003570F7">
      <w:rPr>
        <w:bCs/>
        <w:lang w:val="de-CH"/>
      </w:rPr>
      <w:fldChar w:fldCharType="end"/>
    </w:r>
    <w:r w:rsidR="00C54B5D" w:rsidRPr="003570F7">
      <w:rPr>
        <w:bCs/>
        <w:lang w:val="de-CH"/>
      </w:rPr>
      <w:t>/</w:t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NUMPAGES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3</w:t>
    </w:r>
    <w:r w:rsidR="00C54B5D" w:rsidRPr="003570F7">
      <w:rPr>
        <w:bCs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5EF0E" w14:textId="77777777" w:rsidR="00CF6116" w:rsidRPr="00251FD3" w:rsidRDefault="00CF6116" w:rsidP="00CF6116">
    <w:pPr>
      <w:pStyle w:val="Fuzeile"/>
      <w:rPr>
        <w:b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FCFE54A" wp14:editId="259C168F">
          <wp:simplePos x="0" y="0"/>
          <wp:positionH relativeFrom="margin">
            <wp:posOffset>5474808</wp:posOffset>
          </wp:positionH>
          <wp:positionV relativeFrom="paragraph">
            <wp:posOffset>25400</wp:posOffset>
          </wp:positionV>
          <wp:extent cx="573405" cy="57594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1FD3">
      <w:rPr>
        <w:b/>
      </w:rPr>
      <w:t>Personnel Certification</w:t>
    </w:r>
  </w:p>
  <w:p w14:paraId="4A109AEA" w14:textId="77777777" w:rsidR="00CF6116" w:rsidRPr="00251FD3" w:rsidRDefault="00CF6116" w:rsidP="00CF6116">
    <w:pPr>
      <w:pStyle w:val="Fuzeile"/>
    </w:pPr>
    <w:r w:rsidRPr="00251FD3">
      <w:t>SAQ Swiss Association for Quality</w:t>
    </w:r>
    <w:r>
      <w:tab/>
    </w:r>
    <w:r w:rsidRPr="00251FD3">
      <w:t>T +41 (0)31 330 99 00</w:t>
    </w:r>
  </w:p>
  <w:p w14:paraId="7A13F100" w14:textId="77777777" w:rsidR="00CF6116" w:rsidRPr="00CE5F8E" w:rsidRDefault="00CF6116" w:rsidP="00CF6116">
    <w:pPr>
      <w:pStyle w:val="Fuzeile"/>
      <w:rPr>
        <w:lang w:val="fr-CH"/>
      </w:rPr>
    </w:pPr>
    <w:r w:rsidRPr="00CE5F8E">
      <w:rPr>
        <w:lang w:val="fr-CH"/>
      </w:rPr>
      <w:t>Ramuzstrasse 15</w:t>
    </w:r>
    <w:r w:rsidRPr="00CE5F8E">
      <w:rPr>
        <w:lang w:val="fr-CH"/>
      </w:rPr>
      <w:tab/>
    </w:r>
    <w:r>
      <w:rPr>
        <w:lang w:val="fr-CH"/>
      </w:rPr>
      <w:t>banking</w:t>
    </w:r>
    <w:r w:rsidRPr="00CE5F8E">
      <w:rPr>
        <w:lang w:val="fr-CH"/>
      </w:rPr>
      <w:t>@saq.ch</w:t>
    </w:r>
  </w:p>
  <w:p w14:paraId="6F115F94" w14:textId="18A2BE01" w:rsidR="00A37C00" w:rsidRPr="00CF6116" w:rsidRDefault="00CF6116" w:rsidP="00CF6116">
    <w:pPr>
      <w:pStyle w:val="Fuzeile"/>
      <w:rPr>
        <w:lang w:val="fr-CH"/>
      </w:rPr>
    </w:pPr>
    <w:r w:rsidRPr="00CE5F8E">
      <w:rPr>
        <w:lang w:val="fr-CH"/>
      </w:rPr>
      <w:t>CH-3027 Bern</w:t>
    </w:r>
    <w:r w:rsidRPr="00CE5F8E">
      <w:rPr>
        <w:lang w:val="fr-CH"/>
      </w:rPr>
      <w:tab/>
      <w:t>www.personnelcertification.ch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2B6FE" w14:textId="77777777" w:rsidR="00926030" w:rsidRDefault="00926030" w:rsidP="00F91D37">
      <w:pPr>
        <w:spacing w:line="240" w:lineRule="auto"/>
      </w:pPr>
      <w:r>
        <w:separator/>
      </w:r>
    </w:p>
  </w:footnote>
  <w:footnote w:type="continuationSeparator" w:id="0">
    <w:p w14:paraId="0E3924F2" w14:textId="77777777" w:rsidR="00926030" w:rsidRDefault="00926030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107E6" w14:textId="77777777" w:rsidR="00CF6116" w:rsidRDefault="00CF61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055A7" w14:textId="77777777" w:rsidR="005B150D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</w:pPr>
    <w:r>
      <w:rPr>
        <w:noProof/>
        <w:lang w:eastAsia="de-CH"/>
      </w:rPr>
      <w:drawing>
        <wp:anchor distT="0" distB="0" distL="114300" distR="114300" simplePos="0" relativeHeight="251662336" behindDoc="0" locked="1" layoutInCell="1" allowOverlap="1" wp14:anchorId="11B79A7B" wp14:editId="4BAE2325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668A" w14:textId="77777777" w:rsidR="00A37C00" w:rsidRPr="00251FD3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  <w:rPr>
        <w:b/>
      </w:rPr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728720B3" wp14:editId="44FE6033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82593C"/>
    <w:multiLevelType w:val="hybridMultilevel"/>
    <w:tmpl w:val="4CCEF93A"/>
    <w:lvl w:ilvl="0" w:tplc="BE847E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5C32D94"/>
    <w:multiLevelType w:val="hybridMultilevel"/>
    <w:tmpl w:val="8186863A"/>
    <w:lvl w:ilvl="0" w:tplc="46A0BBA0">
      <w:numFmt w:val="bullet"/>
      <w:lvlText w:val="-"/>
      <w:lvlJc w:val="left"/>
      <w:pPr>
        <w:ind w:left="-349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12B3E"/>
    <w:multiLevelType w:val="hybridMultilevel"/>
    <w:tmpl w:val="C7DCCA3E"/>
    <w:lvl w:ilvl="0" w:tplc="0807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C1811"/>
    <w:multiLevelType w:val="hybridMultilevel"/>
    <w:tmpl w:val="67383B00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9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DC0F9B"/>
    <w:multiLevelType w:val="hybridMultilevel"/>
    <w:tmpl w:val="2618B22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5D3914C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4711DA3"/>
    <w:multiLevelType w:val="multilevel"/>
    <w:tmpl w:val="7A0474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5F64A9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45F7D"/>
    <w:multiLevelType w:val="hybridMultilevel"/>
    <w:tmpl w:val="F7447E34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06DE1"/>
    <w:multiLevelType w:val="multilevel"/>
    <w:tmpl w:val="19B46C0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B537C"/>
    <w:multiLevelType w:val="hybridMultilevel"/>
    <w:tmpl w:val="02AA97EE"/>
    <w:lvl w:ilvl="0" w:tplc="0807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1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71E1D35"/>
    <w:multiLevelType w:val="hybridMultilevel"/>
    <w:tmpl w:val="2534BE9A"/>
    <w:lvl w:ilvl="0" w:tplc="6F2EB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505557">
    <w:abstractNumId w:val="9"/>
  </w:num>
  <w:num w:numId="2" w16cid:durableId="1534920835">
    <w:abstractNumId w:val="7"/>
  </w:num>
  <w:num w:numId="3" w16cid:durableId="416749625">
    <w:abstractNumId w:val="6"/>
  </w:num>
  <w:num w:numId="4" w16cid:durableId="569003742">
    <w:abstractNumId w:val="5"/>
  </w:num>
  <w:num w:numId="5" w16cid:durableId="1478254649">
    <w:abstractNumId w:val="4"/>
  </w:num>
  <w:num w:numId="6" w16cid:durableId="2085562352">
    <w:abstractNumId w:val="8"/>
  </w:num>
  <w:num w:numId="7" w16cid:durableId="1595088302">
    <w:abstractNumId w:val="3"/>
  </w:num>
  <w:num w:numId="8" w16cid:durableId="1843661992">
    <w:abstractNumId w:val="2"/>
  </w:num>
  <w:num w:numId="9" w16cid:durableId="1691486771">
    <w:abstractNumId w:val="1"/>
  </w:num>
  <w:num w:numId="10" w16cid:durableId="2097090974">
    <w:abstractNumId w:val="0"/>
  </w:num>
  <w:num w:numId="11" w16cid:durableId="2137094046">
    <w:abstractNumId w:val="29"/>
  </w:num>
  <w:num w:numId="12" w16cid:durableId="53352828">
    <w:abstractNumId w:val="20"/>
  </w:num>
  <w:num w:numId="13" w16cid:durableId="1775131951">
    <w:abstractNumId w:val="15"/>
  </w:num>
  <w:num w:numId="14" w16cid:durableId="26377211">
    <w:abstractNumId w:val="33"/>
  </w:num>
  <w:num w:numId="15" w16cid:durableId="1882862244">
    <w:abstractNumId w:val="31"/>
  </w:num>
  <w:num w:numId="16" w16cid:durableId="1116482809">
    <w:abstractNumId w:val="11"/>
  </w:num>
  <w:num w:numId="17" w16cid:durableId="386732639">
    <w:abstractNumId w:val="16"/>
  </w:num>
  <w:num w:numId="18" w16cid:durableId="14729412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3849593">
    <w:abstractNumId w:val="28"/>
  </w:num>
  <w:num w:numId="20" w16cid:durableId="1334844924">
    <w:abstractNumId w:val="14"/>
  </w:num>
  <w:num w:numId="21" w16cid:durableId="1416901963">
    <w:abstractNumId w:val="25"/>
  </w:num>
  <w:num w:numId="22" w16cid:durableId="1278366491">
    <w:abstractNumId w:val="23"/>
  </w:num>
  <w:num w:numId="23" w16cid:durableId="581061405">
    <w:abstractNumId w:val="12"/>
  </w:num>
  <w:num w:numId="24" w16cid:durableId="1892961598">
    <w:abstractNumId w:val="18"/>
  </w:num>
  <w:num w:numId="25" w16cid:durableId="685521876">
    <w:abstractNumId w:val="27"/>
  </w:num>
  <w:num w:numId="26" w16cid:durableId="1064529462">
    <w:abstractNumId w:val="17"/>
  </w:num>
  <w:num w:numId="27" w16cid:durableId="666128119">
    <w:abstractNumId w:val="30"/>
  </w:num>
  <w:num w:numId="28" w16cid:durableId="225185036">
    <w:abstractNumId w:val="26"/>
  </w:num>
  <w:num w:numId="29" w16cid:durableId="456535607">
    <w:abstractNumId w:val="22"/>
  </w:num>
  <w:num w:numId="30" w16cid:durableId="83262597">
    <w:abstractNumId w:val="13"/>
  </w:num>
  <w:num w:numId="31" w16cid:durableId="574097659">
    <w:abstractNumId w:val="19"/>
  </w:num>
  <w:num w:numId="32" w16cid:durableId="1152648013">
    <w:abstractNumId w:val="32"/>
  </w:num>
  <w:num w:numId="33" w16cid:durableId="1159884542">
    <w:abstractNumId w:val="21"/>
  </w:num>
  <w:num w:numId="34" w16cid:durableId="1716461284">
    <w:abstractNumId w:val="10"/>
  </w:num>
  <w:num w:numId="35" w16cid:durableId="8233533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BIxEDjYKaA0k78BOAYvoVXH+zzBLKFm6v5Kx3s0WbwYxv30PgkrmxW4kqFCrnvJ5ujQsIKxhI6q0FQEJkbvqbw==" w:salt="EIYgtw+2MWsUtLyk4uprIg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96"/>
    <w:rsid w:val="00002978"/>
    <w:rsid w:val="00005AE8"/>
    <w:rsid w:val="00007D25"/>
    <w:rsid w:val="0001010F"/>
    <w:rsid w:val="000266B7"/>
    <w:rsid w:val="000409C8"/>
    <w:rsid w:val="00041700"/>
    <w:rsid w:val="00061DDC"/>
    <w:rsid w:val="00063BC2"/>
    <w:rsid w:val="000701F1"/>
    <w:rsid w:val="00096E8E"/>
    <w:rsid w:val="0009710D"/>
    <w:rsid w:val="000B595D"/>
    <w:rsid w:val="000C0398"/>
    <w:rsid w:val="000C49C1"/>
    <w:rsid w:val="000D1743"/>
    <w:rsid w:val="000E756F"/>
    <w:rsid w:val="00106688"/>
    <w:rsid w:val="001134C7"/>
    <w:rsid w:val="00113CB8"/>
    <w:rsid w:val="0012151C"/>
    <w:rsid w:val="001375AB"/>
    <w:rsid w:val="00144122"/>
    <w:rsid w:val="00154677"/>
    <w:rsid w:val="00167916"/>
    <w:rsid w:val="00174148"/>
    <w:rsid w:val="001A77E3"/>
    <w:rsid w:val="001B092E"/>
    <w:rsid w:val="001F4A7E"/>
    <w:rsid w:val="001F4B8C"/>
    <w:rsid w:val="0023205B"/>
    <w:rsid w:val="00234F8B"/>
    <w:rsid w:val="00251FD3"/>
    <w:rsid w:val="0025644A"/>
    <w:rsid w:val="002633DA"/>
    <w:rsid w:val="00267F71"/>
    <w:rsid w:val="00290E37"/>
    <w:rsid w:val="002D2E96"/>
    <w:rsid w:val="002D38AE"/>
    <w:rsid w:val="002E3A91"/>
    <w:rsid w:val="002F06AA"/>
    <w:rsid w:val="0032330D"/>
    <w:rsid w:val="00333A1B"/>
    <w:rsid w:val="003514EE"/>
    <w:rsid w:val="00360B4C"/>
    <w:rsid w:val="00361487"/>
    <w:rsid w:val="00364EE3"/>
    <w:rsid w:val="00375834"/>
    <w:rsid w:val="003945B2"/>
    <w:rsid w:val="003C78AC"/>
    <w:rsid w:val="003D0FAA"/>
    <w:rsid w:val="003F1A56"/>
    <w:rsid w:val="0041686B"/>
    <w:rsid w:val="00423503"/>
    <w:rsid w:val="004812EF"/>
    <w:rsid w:val="00486DBB"/>
    <w:rsid w:val="0049249C"/>
    <w:rsid w:val="00494FD7"/>
    <w:rsid w:val="004A039B"/>
    <w:rsid w:val="004B0FDB"/>
    <w:rsid w:val="004C3880"/>
    <w:rsid w:val="004D0F2F"/>
    <w:rsid w:val="004D179F"/>
    <w:rsid w:val="004E2DE2"/>
    <w:rsid w:val="00500294"/>
    <w:rsid w:val="0051583C"/>
    <w:rsid w:val="00526C93"/>
    <w:rsid w:val="00535EA2"/>
    <w:rsid w:val="00537410"/>
    <w:rsid w:val="005412F3"/>
    <w:rsid w:val="00543FDA"/>
    <w:rsid w:val="005603D3"/>
    <w:rsid w:val="00580FC9"/>
    <w:rsid w:val="00586DE1"/>
    <w:rsid w:val="00591832"/>
    <w:rsid w:val="00592841"/>
    <w:rsid w:val="005B150D"/>
    <w:rsid w:val="005B2ABE"/>
    <w:rsid w:val="005B4DEC"/>
    <w:rsid w:val="005C29A2"/>
    <w:rsid w:val="005C6148"/>
    <w:rsid w:val="005D2EB3"/>
    <w:rsid w:val="005F0BF7"/>
    <w:rsid w:val="006044D5"/>
    <w:rsid w:val="00622FDC"/>
    <w:rsid w:val="00625020"/>
    <w:rsid w:val="00642F26"/>
    <w:rsid w:val="0064786C"/>
    <w:rsid w:val="0065274C"/>
    <w:rsid w:val="0065676A"/>
    <w:rsid w:val="00686D14"/>
    <w:rsid w:val="00687ED7"/>
    <w:rsid w:val="006A7589"/>
    <w:rsid w:val="006E0F4E"/>
    <w:rsid w:val="006F0345"/>
    <w:rsid w:val="006F0469"/>
    <w:rsid w:val="006F66B4"/>
    <w:rsid w:val="00705076"/>
    <w:rsid w:val="00711147"/>
    <w:rsid w:val="007172C8"/>
    <w:rsid w:val="007277E3"/>
    <w:rsid w:val="00731A17"/>
    <w:rsid w:val="00734458"/>
    <w:rsid w:val="007419CF"/>
    <w:rsid w:val="0074487E"/>
    <w:rsid w:val="00774E70"/>
    <w:rsid w:val="00792FBB"/>
    <w:rsid w:val="00796CEE"/>
    <w:rsid w:val="007A6226"/>
    <w:rsid w:val="007C0B2A"/>
    <w:rsid w:val="007E0460"/>
    <w:rsid w:val="007E11F6"/>
    <w:rsid w:val="007F6D79"/>
    <w:rsid w:val="00805054"/>
    <w:rsid w:val="00841B44"/>
    <w:rsid w:val="0086195C"/>
    <w:rsid w:val="00870017"/>
    <w:rsid w:val="00874EA0"/>
    <w:rsid w:val="00883CC4"/>
    <w:rsid w:val="008C1C89"/>
    <w:rsid w:val="008F349E"/>
    <w:rsid w:val="00923205"/>
    <w:rsid w:val="00925449"/>
    <w:rsid w:val="00926030"/>
    <w:rsid w:val="00927486"/>
    <w:rsid w:val="0093619F"/>
    <w:rsid w:val="009427E5"/>
    <w:rsid w:val="009613D8"/>
    <w:rsid w:val="00995CBA"/>
    <w:rsid w:val="0099678C"/>
    <w:rsid w:val="009B0C96"/>
    <w:rsid w:val="009C222B"/>
    <w:rsid w:val="009C67A8"/>
    <w:rsid w:val="009D201B"/>
    <w:rsid w:val="009D4EE6"/>
    <w:rsid w:val="009D5D9C"/>
    <w:rsid w:val="009E2171"/>
    <w:rsid w:val="009F1867"/>
    <w:rsid w:val="00A37C00"/>
    <w:rsid w:val="00A50024"/>
    <w:rsid w:val="00A57815"/>
    <w:rsid w:val="00A578BE"/>
    <w:rsid w:val="00A62F82"/>
    <w:rsid w:val="00A7133D"/>
    <w:rsid w:val="00AC2D5B"/>
    <w:rsid w:val="00AC79C8"/>
    <w:rsid w:val="00AD36B2"/>
    <w:rsid w:val="00AE2E5E"/>
    <w:rsid w:val="00AF47AE"/>
    <w:rsid w:val="00AF7CA8"/>
    <w:rsid w:val="00B208A0"/>
    <w:rsid w:val="00B32ABB"/>
    <w:rsid w:val="00B41FD3"/>
    <w:rsid w:val="00B70D03"/>
    <w:rsid w:val="00B803E7"/>
    <w:rsid w:val="00B80AD2"/>
    <w:rsid w:val="00B823ED"/>
    <w:rsid w:val="00BA4DDE"/>
    <w:rsid w:val="00BC655F"/>
    <w:rsid w:val="00BF0A95"/>
    <w:rsid w:val="00BF7052"/>
    <w:rsid w:val="00C05FAB"/>
    <w:rsid w:val="00C12D29"/>
    <w:rsid w:val="00C20F1C"/>
    <w:rsid w:val="00C3445E"/>
    <w:rsid w:val="00C51D2F"/>
    <w:rsid w:val="00C54B5D"/>
    <w:rsid w:val="00C5523A"/>
    <w:rsid w:val="00C65600"/>
    <w:rsid w:val="00C752BC"/>
    <w:rsid w:val="00C91640"/>
    <w:rsid w:val="00CA1CD2"/>
    <w:rsid w:val="00CA348A"/>
    <w:rsid w:val="00CB2CE6"/>
    <w:rsid w:val="00CB57AA"/>
    <w:rsid w:val="00CB624E"/>
    <w:rsid w:val="00CD1561"/>
    <w:rsid w:val="00CF1B37"/>
    <w:rsid w:val="00CF6116"/>
    <w:rsid w:val="00D12C4B"/>
    <w:rsid w:val="00D5411A"/>
    <w:rsid w:val="00D61996"/>
    <w:rsid w:val="00D9415C"/>
    <w:rsid w:val="00DB7675"/>
    <w:rsid w:val="00DF3647"/>
    <w:rsid w:val="00E04AEA"/>
    <w:rsid w:val="00E25DCD"/>
    <w:rsid w:val="00E269E1"/>
    <w:rsid w:val="00E45F13"/>
    <w:rsid w:val="00E510BC"/>
    <w:rsid w:val="00E60FA9"/>
    <w:rsid w:val="00E61256"/>
    <w:rsid w:val="00E73CB2"/>
    <w:rsid w:val="00E839BA"/>
    <w:rsid w:val="00EA59B8"/>
    <w:rsid w:val="00EC2DF9"/>
    <w:rsid w:val="00ED6B5D"/>
    <w:rsid w:val="00EE6E36"/>
    <w:rsid w:val="00F016BC"/>
    <w:rsid w:val="00F0660B"/>
    <w:rsid w:val="00F123AE"/>
    <w:rsid w:val="00F12D4A"/>
    <w:rsid w:val="00F40D69"/>
    <w:rsid w:val="00F56459"/>
    <w:rsid w:val="00F73331"/>
    <w:rsid w:val="00F75EE9"/>
    <w:rsid w:val="00F77C09"/>
    <w:rsid w:val="00F91D37"/>
    <w:rsid w:val="00FA3AE7"/>
    <w:rsid w:val="00FD1518"/>
    <w:rsid w:val="00FE0D18"/>
    <w:rsid w:val="00FE7D09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103BF58"/>
  <w15:docId w15:val="{ECD89E2A-A8A6-4740-9787-ED2B2D0E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0F1C"/>
    <w:pPr>
      <w:spacing w:after="0" w:line="24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5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151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151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rsid w:val="002633DA"/>
    <w:pPr>
      <w:tabs>
        <w:tab w:val="center" w:pos="4536"/>
        <w:tab w:val="right" w:pos="9072"/>
      </w:tabs>
      <w:spacing w:line="200" w:lineRule="atLeast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6F66B4"/>
    <w:rPr>
      <w:sz w:val="16"/>
    </w:rPr>
  </w:style>
  <w:style w:type="paragraph" w:styleId="Fuzeile">
    <w:name w:val="footer"/>
    <w:basedOn w:val="Standard"/>
    <w:link w:val="FuzeileZchn"/>
    <w:uiPriority w:val="80"/>
    <w:semiHidden/>
    <w:rsid w:val="0049249C"/>
    <w:pPr>
      <w:tabs>
        <w:tab w:val="left" w:pos="2977"/>
        <w:tab w:val="right" w:pos="9638"/>
      </w:tabs>
      <w:spacing w:line="200" w:lineRule="atLeast"/>
    </w:pPr>
    <w:rPr>
      <w:sz w:val="16"/>
      <w:lang w:val="en-US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F66B4"/>
    <w:rPr>
      <w:sz w:val="16"/>
      <w:lang w:val="en-US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D1518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1518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D1518"/>
    <w:pPr>
      <w:spacing w:after="440" w:line="480" w:lineRule="atLeast"/>
      <w:contextualSpacing/>
    </w:pPr>
    <w:rPr>
      <w:rFonts w:asciiTheme="majorHAnsi" w:eastAsiaTheme="majorEastAsia" w:hAnsiTheme="majorHAnsi" w:cstheme="majorBidi"/>
      <w:b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D1518"/>
    <w:rPr>
      <w:rFonts w:asciiTheme="majorHAnsi" w:eastAsiaTheme="majorEastAsia" w:hAnsiTheme="majorHAnsi" w:cstheme="majorBidi"/>
      <w:b/>
      <w:kern w:val="28"/>
      <w:sz w:val="36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23503"/>
    <w:pPr>
      <w:spacing w:after="440" w:line="480" w:lineRule="atLeast"/>
      <w:contextualSpacing/>
    </w:pPr>
    <w:rPr>
      <w:rFonts w:asciiTheme="majorHAnsi" w:hAnsiTheme="majorHAnsi"/>
      <w:b/>
      <w:sz w:val="36"/>
      <w:szCs w:val="3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23503"/>
    <w:rPr>
      <w:rFonts w:asciiTheme="majorHAnsi" w:hAnsiTheme="majorHAnsi"/>
      <w:b/>
      <w:sz w:val="36"/>
      <w:szCs w:val="3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FD1518"/>
    <w:rPr>
      <w:rFonts w:asciiTheme="majorHAnsi" w:eastAsiaTheme="majorEastAsia" w:hAnsiTheme="majorHAnsi" w:cstheme="majorBidi"/>
      <w:b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66B4"/>
    <w:rPr>
      <w:rFonts w:asciiTheme="majorHAnsi" w:eastAsiaTheme="majorEastAsia" w:hAnsiTheme="majorHAnsi" w:cstheme="majorBidi"/>
      <w:i/>
      <w:iCs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66B4"/>
    <w:rPr>
      <w:rFonts w:asciiTheme="majorHAnsi" w:eastAsiaTheme="majorEastAsia" w:hAnsiTheme="majorHAnsi" w:cstheme="majorBidi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57AA"/>
    <w:pPr>
      <w:numPr>
        <w:ilvl w:val="1"/>
      </w:numPr>
      <w:spacing w:before="240"/>
    </w:pPr>
    <w:rPr>
      <w:rFonts w:eastAsiaTheme="minorEastAsia"/>
      <w:b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57AA"/>
    <w:rPr>
      <w:rFonts w:eastAsiaTheme="minorEastAsia"/>
      <w:b/>
      <w:color w:val="000000" w:themeColor="text1"/>
      <w:sz w:val="18"/>
    </w:rPr>
  </w:style>
  <w:style w:type="paragraph" w:styleId="Datum">
    <w:name w:val="Date"/>
    <w:basedOn w:val="Standard"/>
    <w:next w:val="Standard"/>
    <w:link w:val="DatumZchn"/>
    <w:uiPriority w:val="15"/>
    <w:semiHidden/>
    <w:rsid w:val="00423503"/>
    <w:pPr>
      <w:spacing w:before="96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6F66B4"/>
    <w:rPr>
      <w:sz w:val="18"/>
    </w:rPr>
  </w:style>
  <w:style w:type="paragraph" w:styleId="Funotentext">
    <w:name w:val="footnote text"/>
    <w:basedOn w:val="Standard"/>
    <w:link w:val="FunotentextZchn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DB7675"/>
    <w:pPr>
      <w:spacing w:after="200" w:line="240" w:lineRule="auto"/>
    </w:pPr>
    <w:rPr>
      <w:b/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semiHidden/>
    <w:rsid w:val="005C6148"/>
    <w:rPr>
      <w:sz w:val="20"/>
      <w:szCs w:val="16"/>
    </w:rPr>
  </w:style>
  <w:style w:type="paragraph" w:customStyle="1" w:styleId="Default">
    <w:name w:val="Default"/>
    <w:rsid w:val="00B80A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29A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050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5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king@saq.ch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aq.ch/bankzertifikate/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1FAAA73E43413EAB46CF56E29BCB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F4EFC0-9FD6-4B10-BC34-60FFCAEB4482}"/>
      </w:docPartPr>
      <w:docPartBody>
        <w:p w:rsidR="00805144" w:rsidRDefault="006C79F4" w:rsidP="006C79F4">
          <w:pPr>
            <w:pStyle w:val="541FAAA73E43413EAB46CF56E29BCB03"/>
          </w:pPr>
          <w:r w:rsidRPr="001E462E">
            <w:rPr>
              <w:rStyle w:val="Platzhaltertext"/>
            </w:rPr>
            <w:t>Wählen Sie ein Element aus.</w:t>
          </w:r>
        </w:p>
      </w:docPartBody>
    </w:docPart>
    <w:docPart>
      <w:docPartPr>
        <w:name w:val="B11941259A564D57AE0C51008ED153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EEC2C5-2987-41E5-AA1F-F7674B21F25C}"/>
      </w:docPartPr>
      <w:docPartBody>
        <w:p w:rsidR="00805144" w:rsidRDefault="006C79F4" w:rsidP="006C79F4">
          <w:pPr>
            <w:pStyle w:val="B11941259A564D57AE0C51008ED153B7"/>
          </w:pPr>
          <w:r w:rsidRPr="001E462E">
            <w:rPr>
              <w:rStyle w:val="Platzhaltertext"/>
            </w:rPr>
            <w:t>Wählen Sie ein Element aus.</w:t>
          </w:r>
        </w:p>
      </w:docPartBody>
    </w:docPart>
    <w:docPart>
      <w:docPartPr>
        <w:name w:val="79D224D49A45478D945A3D03564C17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A12BA6-5974-41C0-93C8-A22DBA113FEF}"/>
      </w:docPartPr>
      <w:docPartBody>
        <w:p w:rsidR="00805144" w:rsidRDefault="006C79F4" w:rsidP="006C79F4">
          <w:pPr>
            <w:pStyle w:val="79D224D49A45478D945A3D03564C1779"/>
          </w:pPr>
          <w:r w:rsidRPr="00AD579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B0CF53DFC2345DE8CB2A3C47121A2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55BEE7-D6E8-4255-A975-91D78837C730}"/>
      </w:docPartPr>
      <w:docPartBody>
        <w:p w:rsidR="00805144" w:rsidRDefault="006C79F4" w:rsidP="006C79F4">
          <w:pPr>
            <w:pStyle w:val="3B0CF53DFC2345DE8CB2A3C47121A28B"/>
          </w:pPr>
          <w:r w:rsidRPr="00AD579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C40CAFA845A43A79356736922C09B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0FCFC-B06D-4732-B874-B0DD69F3BD96}"/>
      </w:docPartPr>
      <w:docPartBody>
        <w:p w:rsidR="00805144" w:rsidRDefault="006C79F4" w:rsidP="006C79F4">
          <w:pPr>
            <w:pStyle w:val="3C40CAFA845A43A79356736922C09BD6"/>
          </w:pPr>
          <w:r w:rsidRPr="00B908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0E936E85D34597BCA77688298AD4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522C9-4FD7-4932-9C23-279B54CF2838}"/>
      </w:docPartPr>
      <w:docPartBody>
        <w:p w:rsidR="00805144" w:rsidRDefault="006C79F4" w:rsidP="006C79F4">
          <w:pPr>
            <w:pStyle w:val="F10E936E85D34597BCA77688298AD444"/>
          </w:pPr>
          <w:r w:rsidRPr="00AD579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AD85D4C99B34DCFBB0CBB549F966D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7A167-31BA-4021-A4F2-D8E47E545851}"/>
      </w:docPartPr>
      <w:docPartBody>
        <w:p w:rsidR="001831B1" w:rsidRDefault="006C79F4" w:rsidP="006C79F4">
          <w:pPr>
            <w:pStyle w:val="CAD85D4C99B34DCFBB0CBB549F966D18"/>
          </w:pPr>
          <w:r>
            <w:rPr>
              <w:rStyle w:val="Platzhaltertext"/>
            </w:rPr>
            <w:t xml:space="preserve">Frage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1C2D886A8276477E83790D97A8B5B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B6142-72AB-45E3-9C15-0D4BFBDE0982}"/>
      </w:docPartPr>
      <w:docPartBody>
        <w:p w:rsidR="001831B1" w:rsidRDefault="006C79F4" w:rsidP="006C79F4">
          <w:pPr>
            <w:pStyle w:val="1C2D886A8276477E83790D97A8B5B24C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E94FEFDB218D4FE9A07C2C730C1614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9E04A1-C9FA-4752-AA52-57D57A7A5C64}"/>
      </w:docPartPr>
      <w:docPartBody>
        <w:p w:rsidR="001831B1" w:rsidRDefault="006C79F4" w:rsidP="006C79F4">
          <w:pPr>
            <w:pStyle w:val="E94FEFDB218D4FE9A07C2C730C161476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2E98B8674DF64B0388E82B26EB09CE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C865B8-129C-47FE-8552-993C61B310C5}"/>
      </w:docPartPr>
      <w:docPartBody>
        <w:p w:rsidR="001831B1" w:rsidRDefault="006C79F4" w:rsidP="006C79F4">
          <w:pPr>
            <w:pStyle w:val="2E98B8674DF64B0388E82B26EB09CED0"/>
          </w:pPr>
          <w:r>
            <w:rPr>
              <w:rStyle w:val="Platzhaltertext"/>
            </w:rPr>
            <w:t xml:space="preserve">Frage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CC438D850B5A4D7AB15CCE8FA7E787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94FF6A-37C7-4350-8E69-193DF105F9AE}"/>
      </w:docPartPr>
      <w:docPartBody>
        <w:p w:rsidR="001831B1" w:rsidRDefault="006C79F4" w:rsidP="006C79F4">
          <w:pPr>
            <w:pStyle w:val="CC438D850B5A4D7AB15CCE8FA7E78712"/>
          </w:pPr>
          <w:r>
            <w:rPr>
              <w:rStyle w:val="Platzhaltertext"/>
            </w:rPr>
            <w:t xml:space="preserve">Frage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BF624DD9A2034C76A742D20917E3B9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B1A76A-E287-4C5D-A3C7-D467CF06542B}"/>
      </w:docPartPr>
      <w:docPartBody>
        <w:p w:rsidR="001831B1" w:rsidRDefault="006C79F4" w:rsidP="006C79F4">
          <w:pPr>
            <w:pStyle w:val="BF624DD9A2034C76A742D20917E3B97C"/>
          </w:pPr>
          <w:r>
            <w:rPr>
              <w:rStyle w:val="Platzhaltertext"/>
            </w:rPr>
            <w:t xml:space="preserve">Frage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6EEECB0D57DB4BAFB57E10258CE669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4A494C-33F7-488D-BA51-D43CBF5573B5}"/>
      </w:docPartPr>
      <w:docPartBody>
        <w:p w:rsidR="001831B1" w:rsidRDefault="006C79F4" w:rsidP="006C79F4">
          <w:pPr>
            <w:pStyle w:val="6EEECB0D57DB4BAFB57E10258CE66914"/>
          </w:pPr>
          <w:r>
            <w:rPr>
              <w:rStyle w:val="Platzhaltertext"/>
            </w:rPr>
            <w:t xml:space="preserve">Frage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D245027E4F404063A7A16830A71ECA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150C83-1756-4083-A63A-ECA2CCACAA8F}"/>
      </w:docPartPr>
      <w:docPartBody>
        <w:p w:rsidR="001831B1" w:rsidRDefault="006C79F4" w:rsidP="006C79F4">
          <w:pPr>
            <w:pStyle w:val="D245027E4F404063A7A16830A71ECAD7"/>
          </w:pPr>
          <w:r>
            <w:rPr>
              <w:rStyle w:val="Platzhaltertext"/>
            </w:rPr>
            <w:t xml:space="preserve">Frage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D2AB81A4D1D442B7A22C1D011787C0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B5D114-CCB0-450C-9169-AE64B7C932D2}"/>
      </w:docPartPr>
      <w:docPartBody>
        <w:p w:rsidR="001831B1" w:rsidRDefault="006C79F4" w:rsidP="006C79F4">
          <w:pPr>
            <w:pStyle w:val="D2AB81A4D1D442B7A22C1D011787C068"/>
          </w:pPr>
          <w:r>
            <w:rPr>
              <w:rStyle w:val="Platzhaltertext"/>
            </w:rPr>
            <w:t xml:space="preserve">Frage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8A79DFAFA22C474BA4D98FB1D12E88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40DB23-4817-4A33-B16F-39E2E162C3A6}"/>
      </w:docPartPr>
      <w:docPartBody>
        <w:p w:rsidR="001831B1" w:rsidRDefault="006C79F4" w:rsidP="006C79F4">
          <w:pPr>
            <w:pStyle w:val="8A79DFAFA22C474BA4D98FB1D12E88F0"/>
          </w:pPr>
          <w:r>
            <w:rPr>
              <w:rStyle w:val="Platzhaltertext"/>
            </w:rPr>
            <w:t xml:space="preserve">Frage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AB807608F34E45B896FEB5F6CB084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47587C-BEA3-4CC7-9430-B70B3613DA67}"/>
      </w:docPartPr>
      <w:docPartBody>
        <w:p w:rsidR="001831B1" w:rsidRDefault="006C79F4" w:rsidP="006C79F4">
          <w:pPr>
            <w:pStyle w:val="AB807608F34E45B896FEB5F6CB084AA1"/>
          </w:pPr>
          <w:r>
            <w:rPr>
              <w:rStyle w:val="Platzhaltertext"/>
            </w:rPr>
            <w:t xml:space="preserve">Frage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8671B71360984124BC5F51E5141CE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A585BB-2538-413A-BD06-7668B5FB3D7E}"/>
      </w:docPartPr>
      <w:docPartBody>
        <w:p w:rsidR="001831B1" w:rsidRDefault="006C79F4" w:rsidP="006C79F4">
          <w:pPr>
            <w:pStyle w:val="8671B71360984124BC5F51E5141CEEED"/>
          </w:pPr>
          <w:r>
            <w:rPr>
              <w:rStyle w:val="Platzhaltertext"/>
            </w:rPr>
            <w:t xml:space="preserve">Frage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08663BB2CB0A49C18F5A4B2D6E805B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EBB7EA-4B40-4689-AFF5-414911E0C08C}"/>
      </w:docPartPr>
      <w:docPartBody>
        <w:p w:rsidR="001831B1" w:rsidRDefault="006C79F4" w:rsidP="006C79F4">
          <w:pPr>
            <w:pStyle w:val="08663BB2CB0A49C18F5A4B2D6E805BF6"/>
          </w:pPr>
          <w:r>
            <w:rPr>
              <w:rStyle w:val="Platzhaltertext"/>
            </w:rPr>
            <w:t xml:space="preserve">Frage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A3FB445F1D754D0486B790C6611E0E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F3E5CD-7374-4BCB-BDB1-662CB9D1447A}"/>
      </w:docPartPr>
      <w:docPartBody>
        <w:p w:rsidR="001831B1" w:rsidRDefault="006C79F4" w:rsidP="006C79F4">
          <w:pPr>
            <w:pStyle w:val="A3FB445F1D754D0486B790C6611E0E6B"/>
          </w:pPr>
          <w:r>
            <w:rPr>
              <w:rStyle w:val="Platzhaltertext"/>
            </w:rPr>
            <w:t xml:space="preserve">Frage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684C165189354BD198A0472654D758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1092B2-B249-4F46-9A65-CD456A16FE09}"/>
      </w:docPartPr>
      <w:docPartBody>
        <w:p w:rsidR="001831B1" w:rsidRDefault="006C79F4" w:rsidP="006C79F4">
          <w:pPr>
            <w:pStyle w:val="684C165189354BD198A0472654D75838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546D89FAC15345068D122E1DB22AB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565A3B-4C83-49C0-8F33-54A1CBED94A3}"/>
      </w:docPartPr>
      <w:docPartBody>
        <w:p w:rsidR="001831B1" w:rsidRDefault="006C79F4" w:rsidP="006C79F4">
          <w:pPr>
            <w:pStyle w:val="546D89FAC15345068D122E1DB22ABE5A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1A9BE2DCD99A42118671EE9786E25A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62416-96AF-42BE-B3A5-9A2BB940C3BE}"/>
      </w:docPartPr>
      <w:docPartBody>
        <w:p w:rsidR="001831B1" w:rsidRDefault="006C79F4" w:rsidP="006C79F4">
          <w:pPr>
            <w:pStyle w:val="1A9BE2DCD99A42118671EE9786E25A1F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D11570CA79764540A395688549752F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285755-B34B-42E3-8549-0C32A8C6CD0C}"/>
      </w:docPartPr>
      <w:docPartBody>
        <w:p w:rsidR="001831B1" w:rsidRDefault="006C79F4" w:rsidP="006C79F4">
          <w:pPr>
            <w:pStyle w:val="D11570CA79764540A395688549752FAF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0F2323D4DD1C4091889CE6E625D9F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DE7A92-5AB2-4A3A-AE72-17EB1B375230}"/>
      </w:docPartPr>
      <w:docPartBody>
        <w:p w:rsidR="001831B1" w:rsidRDefault="006C79F4" w:rsidP="006C79F4">
          <w:pPr>
            <w:pStyle w:val="0F2323D4DD1C4091889CE6E625D9F34D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8C3B4B8173E94ED9B95B5CD4D0226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D35078-0001-4508-9BDA-B8677BE2B32B}"/>
      </w:docPartPr>
      <w:docPartBody>
        <w:p w:rsidR="001831B1" w:rsidRDefault="006C79F4" w:rsidP="006C79F4">
          <w:pPr>
            <w:pStyle w:val="8C3B4B8173E94ED9B95B5CD4D0226357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F0B45690AE1A44BF917EECC1B24E5C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05B3B7-E43B-47F1-A822-E44A8ED6BD91}"/>
      </w:docPartPr>
      <w:docPartBody>
        <w:p w:rsidR="001831B1" w:rsidRDefault="006C79F4" w:rsidP="006C79F4">
          <w:pPr>
            <w:pStyle w:val="F0B45690AE1A44BF917EECC1B24E5C20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F13DD054537640F9BE8255E2376921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AA14A5-BE04-4511-8CDC-90A391ECD19F}"/>
      </w:docPartPr>
      <w:docPartBody>
        <w:p w:rsidR="001831B1" w:rsidRDefault="006C79F4" w:rsidP="006C79F4">
          <w:pPr>
            <w:pStyle w:val="F13DD054537640F9BE8255E237692188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3FADB2D6E4234CA8A5B7DF9C3B9B03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2CFEB-A5B3-4D1E-9F6B-CB989EB39F04}"/>
      </w:docPartPr>
      <w:docPartBody>
        <w:p w:rsidR="001831B1" w:rsidRDefault="006C79F4" w:rsidP="006C79F4">
          <w:pPr>
            <w:pStyle w:val="3FADB2D6E4234CA8A5B7DF9C3B9B0315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  <w:docPart>
      <w:docPartPr>
        <w:name w:val="575ED01696754F68B8EEBAFE1E809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5CB03B-34EB-4EC7-95C3-4C7D46DA9F96}"/>
      </w:docPartPr>
      <w:docPartBody>
        <w:p w:rsidR="001831B1" w:rsidRDefault="006C79F4" w:rsidP="006C79F4">
          <w:pPr>
            <w:pStyle w:val="575ED01696754F68B8EEBAFE1E809F9D"/>
          </w:pPr>
          <w:r>
            <w:rPr>
              <w:rStyle w:val="Platzhaltertext"/>
            </w:rPr>
            <w:t xml:space="preserve">Einsprachegründe </w:t>
          </w:r>
          <w:r w:rsidRPr="00B90865">
            <w:rPr>
              <w:rStyle w:val="Platzhaltertext"/>
            </w:rPr>
            <w:t>eingeben.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23"/>
    <w:rsid w:val="001831B1"/>
    <w:rsid w:val="00580C55"/>
    <w:rsid w:val="006C79F4"/>
    <w:rsid w:val="007D3DC4"/>
    <w:rsid w:val="00805144"/>
    <w:rsid w:val="0093771E"/>
    <w:rsid w:val="009D7CCF"/>
    <w:rsid w:val="00A42223"/>
    <w:rsid w:val="00B53EEF"/>
    <w:rsid w:val="00DF0258"/>
    <w:rsid w:val="00F7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C79F4"/>
    <w:rPr>
      <w:color w:val="808080"/>
    </w:rPr>
  </w:style>
  <w:style w:type="paragraph" w:customStyle="1" w:styleId="541FAAA73E43413EAB46CF56E29BCB038">
    <w:name w:val="541FAAA73E43413EAB46CF56E29BCB038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11941259A564D57AE0C51008ED153B78">
    <w:name w:val="B11941259A564D57AE0C51008ED153B78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9D224D49A45478D945A3D03564C17798">
    <w:name w:val="79D224D49A45478D945A3D03564C17798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B0CF53DFC2345DE8CB2A3C47121A28B8">
    <w:name w:val="3B0CF53DFC2345DE8CB2A3C47121A28B8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AD85D4C99B34DCFBB0CBB549F966D182">
    <w:name w:val="CAD85D4C99B34DCFBB0CBB549F966D182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C2D886A8276477E83790D97A8B5B24C2">
    <w:name w:val="1C2D886A8276477E83790D97A8B5B24C2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E98B8674DF64B0388E82B26EB09CED01">
    <w:name w:val="2E98B8674DF64B0388E82B26EB09CED01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94FEFDB218D4FE9A07C2C730C1614762">
    <w:name w:val="E94FEFDB218D4FE9A07C2C730C1614762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C438D850B5A4D7AB15CCE8FA7E787121">
    <w:name w:val="CC438D850B5A4D7AB15CCE8FA7E787121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84C165189354BD198A0472654D758381">
    <w:name w:val="684C165189354BD198A0472654D758381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F624DD9A2034C76A742D20917E3B97C1">
    <w:name w:val="BF624DD9A2034C76A742D20917E3B97C1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46D89FAC15345068D122E1DB22ABE5A1">
    <w:name w:val="546D89FAC15345068D122E1DB22ABE5A1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EEECB0D57DB4BAFB57E10258CE669141">
    <w:name w:val="6EEECB0D57DB4BAFB57E10258CE669141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A9BE2DCD99A42118671EE9786E25A1F1">
    <w:name w:val="1A9BE2DCD99A42118671EE9786E25A1F1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245027E4F404063A7A16830A71ECAD71">
    <w:name w:val="D245027E4F404063A7A16830A71ECAD71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11570CA79764540A395688549752FAF1">
    <w:name w:val="D11570CA79764540A395688549752FAF1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2AB81A4D1D442B7A22C1D011787C0681">
    <w:name w:val="D2AB81A4D1D442B7A22C1D011787C0681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F2323D4DD1C4091889CE6E625D9F34D1">
    <w:name w:val="0F2323D4DD1C4091889CE6E625D9F34D1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A79DFAFA22C474BA4D98FB1D12E88F01">
    <w:name w:val="8A79DFAFA22C474BA4D98FB1D12E88F01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C3B4B8173E94ED9B95B5CD4D02263571">
    <w:name w:val="8C3B4B8173E94ED9B95B5CD4D02263571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B807608F34E45B896FEB5F6CB084AA11">
    <w:name w:val="AB807608F34E45B896FEB5F6CB084AA11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0B45690AE1A44BF917EECC1B24E5C201">
    <w:name w:val="F0B45690AE1A44BF917EECC1B24E5C201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671B71360984124BC5F51E5141CEEED1">
    <w:name w:val="8671B71360984124BC5F51E5141CEEED1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13DD054537640F9BE8255E2376921881">
    <w:name w:val="F13DD054537640F9BE8255E2376921881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8663BB2CB0A49C18F5A4B2D6E805BF61">
    <w:name w:val="08663BB2CB0A49C18F5A4B2D6E805BF61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FADB2D6E4234CA8A5B7DF9C3B9B03151">
    <w:name w:val="3FADB2D6E4234CA8A5B7DF9C3B9B03151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3FB445F1D754D0486B790C6611E0E6B1">
    <w:name w:val="A3FB445F1D754D0486B790C6611E0E6B1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75ED01696754F68B8EEBAFE1E809F9D1">
    <w:name w:val="575ED01696754F68B8EEBAFE1E809F9D1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C40CAFA845A43A79356736922C09BD68">
    <w:name w:val="3C40CAFA845A43A79356736922C09BD68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10E936E85D34597BCA77688298AD4448">
    <w:name w:val="F10E936E85D34597BCA77688298AD4448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41FAAA73E43413EAB46CF56E29BCB03">
    <w:name w:val="541FAAA73E43413EAB46CF56E29BCB03"/>
    <w:rsid w:val="006C79F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11941259A564D57AE0C51008ED153B7">
    <w:name w:val="B11941259A564D57AE0C51008ED153B7"/>
    <w:rsid w:val="006C79F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9D224D49A45478D945A3D03564C1779">
    <w:name w:val="79D224D49A45478D945A3D03564C1779"/>
    <w:rsid w:val="006C79F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B0CF53DFC2345DE8CB2A3C47121A28B">
    <w:name w:val="3B0CF53DFC2345DE8CB2A3C47121A28B"/>
    <w:rsid w:val="006C79F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AD85D4C99B34DCFBB0CBB549F966D18">
    <w:name w:val="CAD85D4C99B34DCFBB0CBB549F966D18"/>
    <w:rsid w:val="006C79F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C2D886A8276477E83790D97A8B5B24C">
    <w:name w:val="1C2D886A8276477E83790D97A8B5B24C"/>
    <w:rsid w:val="006C79F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E98B8674DF64B0388E82B26EB09CED0">
    <w:name w:val="2E98B8674DF64B0388E82B26EB09CED0"/>
    <w:rsid w:val="006C79F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94FEFDB218D4FE9A07C2C730C161476">
    <w:name w:val="E94FEFDB218D4FE9A07C2C730C161476"/>
    <w:rsid w:val="006C79F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C438D850B5A4D7AB15CCE8FA7E78712">
    <w:name w:val="CC438D850B5A4D7AB15CCE8FA7E78712"/>
    <w:rsid w:val="006C79F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84C165189354BD198A0472654D75838">
    <w:name w:val="684C165189354BD198A0472654D75838"/>
    <w:rsid w:val="006C79F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F624DD9A2034C76A742D20917E3B97C">
    <w:name w:val="BF624DD9A2034C76A742D20917E3B97C"/>
    <w:rsid w:val="006C79F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46D89FAC15345068D122E1DB22ABE5A">
    <w:name w:val="546D89FAC15345068D122E1DB22ABE5A"/>
    <w:rsid w:val="006C79F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EEECB0D57DB4BAFB57E10258CE66914">
    <w:name w:val="6EEECB0D57DB4BAFB57E10258CE66914"/>
    <w:rsid w:val="006C79F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A9BE2DCD99A42118671EE9786E25A1F">
    <w:name w:val="1A9BE2DCD99A42118671EE9786E25A1F"/>
    <w:rsid w:val="006C79F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245027E4F404063A7A16830A71ECAD7">
    <w:name w:val="D245027E4F404063A7A16830A71ECAD7"/>
    <w:rsid w:val="006C79F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11570CA79764540A395688549752FAF">
    <w:name w:val="D11570CA79764540A395688549752FAF"/>
    <w:rsid w:val="006C79F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2AB81A4D1D442B7A22C1D011787C068">
    <w:name w:val="D2AB81A4D1D442B7A22C1D011787C068"/>
    <w:rsid w:val="006C79F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F2323D4DD1C4091889CE6E625D9F34D">
    <w:name w:val="0F2323D4DD1C4091889CE6E625D9F34D"/>
    <w:rsid w:val="006C79F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A79DFAFA22C474BA4D98FB1D12E88F0">
    <w:name w:val="8A79DFAFA22C474BA4D98FB1D12E88F0"/>
    <w:rsid w:val="006C79F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C3B4B8173E94ED9B95B5CD4D0226357">
    <w:name w:val="8C3B4B8173E94ED9B95B5CD4D0226357"/>
    <w:rsid w:val="006C79F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B807608F34E45B896FEB5F6CB084AA1">
    <w:name w:val="AB807608F34E45B896FEB5F6CB084AA1"/>
    <w:rsid w:val="006C79F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0B45690AE1A44BF917EECC1B24E5C20">
    <w:name w:val="F0B45690AE1A44BF917EECC1B24E5C20"/>
    <w:rsid w:val="006C79F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671B71360984124BC5F51E5141CEEED">
    <w:name w:val="8671B71360984124BC5F51E5141CEEED"/>
    <w:rsid w:val="006C79F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13DD054537640F9BE8255E237692188">
    <w:name w:val="F13DD054537640F9BE8255E237692188"/>
    <w:rsid w:val="006C79F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8663BB2CB0A49C18F5A4B2D6E805BF6">
    <w:name w:val="08663BB2CB0A49C18F5A4B2D6E805BF6"/>
    <w:rsid w:val="006C79F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FADB2D6E4234CA8A5B7DF9C3B9B0315">
    <w:name w:val="3FADB2D6E4234CA8A5B7DF9C3B9B0315"/>
    <w:rsid w:val="006C79F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3FB445F1D754D0486B790C6611E0E6B">
    <w:name w:val="A3FB445F1D754D0486B790C6611E0E6B"/>
    <w:rsid w:val="006C79F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75ED01696754F68B8EEBAFE1E809F9D">
    <w:name w:val="575ED01696754F68B8EEBAFE1E809F9D"/>
    <w:rsid w:val="006C79F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C40CAFA845A43A79356736922C09BD6">
    <w:name w:val="3C40CAFA845A43A79356736922C09BD6"/>
    <w:rsid w:val="006C79F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10E936E85D34597BCA77688298AD444">
    <w:name w:val="F10E936E85D34597BCA77688298AD444"/>
    <w:rsid w:val="006C79F4"/>
    <w:pPr>
      <w:spacing w:after="0" w:line="240" w:lineRule="atLeast"/>
    </w:pPr>
    <w:rPr>
      <w:rFonts w:eastAsiaTheme="minorHAnsi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AQ">
      <a:dk1>
        <a:sysClr val="windowText" lastClr="000000"/>
      </a:dk1>
      <a:lt1>
        <a:sysClr val="window" lastClr="FFFFFF"/>
      </a:lt1>
      <a:dk2>
        <a:srgbClr val="595959"/>
      </a:dk2>
      <a:lt2>
        <a:srgbClr val="EC1C24"/>
      </a:lt2>
      <a:accent1>
        <a:srgbClr val="BEBEBE"/>
      </a:accent1>
      <a:accent2>
        <a:srgbClr val="4F81B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0EF80-9728-4B47-8C9C-4B45E939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 Daniel</dc:creator>
  <cp:lastModifiedBy>Fabio Siffert</cp:lastModifiedBy>
  <cp:revision>35</cp:revision>
  <cp:lastPrinted>2019-05-08T08:31:00Z</cp:lastPrinted>
  <dcterms:created xsi:type="dcterms:W3CDTF">2019-03-29T07:47:00Z</dcterms:created>
  <dcterms:modified xsi:type="dcterms:W3CDTF">2023-03-17T13:06:00Z</dcterms:modified>
</cp:coreProperties>
</file>